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9C0" w:rsidRPr="00B76D26" w:rsidRDefault="00853AFF">
      <w:pPr>
        <w:pStyle w:val="Titre1"/>
        <w:rPr>
          <w:rFonts w:ascii="Tahoma" w:hAnsi="Tahoma" w:cs="Tahoma"/>
        </w:rPr>
      </w:pPr>
      <w:r w:rsidRPr="00B76D26">
        <w:rPr>
          <w:rFonts w:ascii="Tahoma" w:hAnsi="Tahoma" w:cs="Tahoma"/>
        </w:rPr>
        <w:t xml:space="preserve">Fiche </w:t>
      </w:r>
      <w:proofErr w:type="gramStart"/>
      <w:r w:rsidRPr="00B76D26">
        <w:rPr>
          <w:rFonts w:ascii="Tahoma" w:hAnsi="Tahoma" w:cs="Tahoma"/>
        </w:rPr>
        <w:t>1 :</w:t>
      </w:r>
      <w:proofErr w:type="gramEnd"/>
      <w:r w:rsidRPr="00B76D26">
        <w:rPr>
          <w:rFonts w:ascii="Tahoma" w:hAnsi="Tahoma" w:cs="Tahoma"/>
        </w:rPr>
        <w:t xml:space="preserve"> Variations suspectes</w:t>
      </w:r>
    </w:p>
    <w:p w:rsidR="008629C0" w:rsidRPr="00B76D26" w:rsidRDefault="00BE7738">
      <w:pPr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</w:rPr>
        <w:t>Contexte</w:t>
      </w:r>
      <w:proofErr w:type="spellEnd"/>
      <w:r>
        <w:rPr>
          <w:rFonts w:ascii="Tahoma" w:hAnsi="Tahoma" w:cs="Tahoma"/>
        </w:rPr>
        <w:t xml:space="preserve"> :</w:t>
      </w:r>
      <w:proofErr w:type="gramEnd"/>
      <w:r>
        <w:rPr>
          <w:rFonts w:ascii="Tahoma" w:hAnsi="Tahoma" w:cs="Tahoma"/>
        </w:rPr>
        <w:t xml:space="preserve"> M. Jean</w:t>
      </w:r>
      <w:r w:rsidR="00853AFF" w:rsidRPr="00B76D26">
        <w:rPr>
          <w:rFonts w:ascii="Tahoma" w:hAnsi="Tahoma" w:cs="Tahoma"/>
        </w:rPr>
        <w:t xml:space="preserve"> a </w:t>
      </w:r>
      <w:proofErr w:type="spellStart"/>
      <w:r w:rsidR="00853AFF" w:rsidRPr="00B76D26">
        <w:rPr>
          <w:rFonts w:ascii="Tahoma" w:hAnsi="Tahoma" w:cs="Tahoma"/>
        </w:rPr>
        <w:t>laissé</w:t>
      </w:r>
      <w:proofErr w:type="spellEnd"/>
      <w:r w:rsidR="00853AFF" w:rsidRPr="00B76D26">
        <w:rPr>
          <w:rFonts w:ascii="Tahoma" w:hAnsi="Tahoma" w:cs="Tahoma"/>
        </w:rPr>
        <w:t xml:space="preserve"> un </w:t>
      </w:r>
      <w:proofErr w:type="spellStart"/>
      <w:r w:rsidR="00853AFF" w:rsidRPr="00B76D26">
        <w:rPr>
          <w:rFonts w:ascii="Tahoma" w:hAnsi="Tahoma" w:cs="Tahoma"/>
        </w:rPr>
        <w:t>croquis</w:t>
      </w:r>
      <w:proofErr w:type="spellEnd"/>
      <w:r w:rsidR="00853AFF" w:rsidRPr="00B76D26">
        <w:rPr>
          <w:rFonts w:ascii="Tahoma" w:hAnsi="Tahoma" w:cs="Tahoma"/>
        </w:rPr>
        <w:t xml:space="preserve"> </w:t>
      </w:r>
      <w:proofErr w:type="spellStart"/>
      <w:r w:rsidR="00853AFF" w:rsidRPr="00B76D26">
        <w:rPr>
          <w:rFonts w:ascii="Tahoma" w:hAnsi="Tahoma" w:cs="Tahoma"/>
        </w:rPr>
        <w:t>incomplet</w:t>
      </w:r>
      <w:proofErr w:type="spellEnd"/>
      <w:r w:rsidR="00853AFF" w:rsidRPr="00B76D26">
        <w:rPr>
          <w:rFonts w:ascii="Tahoma" w:hAnsi="Tahoma" w:cs="Tahoma"/>
        </w:rPr>
        <w:t xml:space="preserve"> dans la salle d’arts. Mais est-ce bien la courbe originale ?</w:t>
      </w:r>
      <w:r w:rsidR="00853AFF" w:rsidRPr="00B76D26">
        <w:rPr>
          <w:rFonts w:ascii="Tahoma" w:hAnsi="Tahoma" w:cs="Tahoma"/>
        </w:rPr>
        <w:br/>
      </w:r>
    </w:p>
    <w:p w:rsidR="008629C0" w:rsidRPr="00B76D26" w:rsidRDefault="00853AFF">
      <w:pPr>
        <w:pStyle w:val="Titre2"/>
        <w:rPr>
          <w:rFonts w:ascii="Tahoma" w:hAnsi="Tahoma" w:cs="Tahoma"/>
        </w:rPr>
      </w:pPr>
      <w:r w:rsidRPr="00B76D26">
        <w:rPr>
          <w:rFonts w:ascii="Tahoma" w:hAnsi="Tahoma" w:cs="Tahoma"/>
        </w:rPr>
        <w:t>Exercice 1</w:t>
      </w:r>
    </w:p>
    <w:p w:rsidR="008629C0" w:rsidRPr="00B76D26" w:rsidRDefault="00853AFF">
      <w:pPr>
        <w:rPr>
          <w:rFonts w:ascii="Tahoma" w:hAnsi="Tahoma" w:cs="Tahoma"/>
        </w:rPr>
      </w:pPr>
      <w:proofErr w:type="spellStart"/>
      <w:r w:rsidRPr="00B76D26">
        <w:rPr>
          <w:rFonts w:ascii="Tahoma" w:hAnsi="Tahoma" w:cs="Tahoma"/>
        </w:rPr>
        <w:t>Étudie</w:t>
      </w:r>
      <w:r w:rsidR="00C63727" w:rsidRPr="00B76D26">
        <w:rPr>
          <w:rFonts w:ascii="Tahoma" w:hAnsi="Tahoma" w:cs="Tahoma"/>
        </w:rPr>
        <w:t>r</w:t>
      </w:r>
      <w:proofErr w:type="spellEnd"/>
      <w:r w:rsidRPr="00B76D26">
        <w:rPr>
          <w:rFonts w:ascii="Tahoma" w:hAnsi="Tahoma" w:cs="Tahoma"/>
        </w:rPr>
        <w:t xml:space="preserve"> la </w:t>
      </w:r>
      <w:proofErr w:type="spellStart"/>
      <w:r w:rsidRPr="00B76D26">
        <w:rPr>
          <w:rFonts w:ascii="Tahoma" w:hAnsi="Tahoma" w:cs="Tahoma"/>
        </w:rPr>
        <w:t>fonction</w:t>
      </w:r>
      <w:proofErr w:type="spellEnd"/>
      <w:r w:rsidRPr="00B76D26">
        <w:rPr>
          <w:rFonts w:ascii="Tahoma" w:hAnsi="Tahoma" w:cs="Tahoma"/>
        </w:rPr>
        <w:t xml:space="preserve"> </w:t>
      </w:r>
      <m:oMath>
        <m:r>
          <w:rPr>
            <w:rFonts w:ascii="Cambria Math" w:hAnsi="Cambria Math" w:cs="Tahoma"/>
          </w:rPr>
          <m:t>f(x) = -x² + 4x - 3</m:t>
        </m:r>
      </m:oMath>
      <w:r w:rsidRPr="00B76D26">
        <w:rPr>
          <w:rFonts w:ascii="Tahoma" w:hAnsi="Tahoma" w:cs="Tahoma"/>
        </w:rPr>
        <w:t>.</w:t>
      </w:r>
      <w:r w:rsidRPr="00B76D26">
        <w:rPr>
          <w:rFonts w:ascii="Tahoma" w:hAnsi="Tahoma" w:cs="Tahoma"/>
        </w:rPr>
        <w:br/>
      </w:r>
      <w:r w:rsidRPr="00B76D26">
        <w:rPr>
          <w:rFonts w:ascii="Tahoma" w:hAnsi="Tahoma" w:cs="Tahoma"/>
        </w:rPr>
        <w:br/>
        <w:t xml:space="preserve">1. </w:t>
      </w:r>
      <w:proofErr w:type="spellStart"/>
      <w:r w:rsidRPr="00B76D26">
        <w:rPr>
          <w:rFonts w:ascii="Tahoma" w:hAnsi="Tahoma" w:cs="Tahoma"/>
        </w:rPr>
        <w:t>Complète</w:t>
      </w:r>
      <w:r w:rsidR="00C63727" w:rsidRPr="00B76D26">
        <w:rPr>
          <w:rFonts w:ascii="Tahoma" w:hAnsi="Tahoma" w:cs="Tahoma"/>
        </w:rPr>
        <w:t>r</w:t>
      </w:r>
      <w:proofErr w:type="spellEnd"/>
      <w:r w:rsidRPr="00B76D26">
        <w:rPr>
          <w:rFonts w:ascii="Tahoma" w:hAnsi="Tahoma" w:cs="Tahoma"/>
        </w:rPr>
        <w:t xml:space="preserve"> le tableau </w:t>
      </w:r>
      <w:proofErr w:type="spellStart"/>
      <w:proofErr w:type="gramStart"/>
      <w:r w:rsidRPr="00B76D26">
        <w:rPr>
          <w:rFonts w:ascii="Tahoma" w:hAnsi="Tahoma" w:cs="Tahoma"/>
        </w:rPr>
        <w:t>suivant</w:t>
      </w:r>
      <w:proofErr w:type="spellEnd"/>
      <w:r w:rsidRPr="00B76D26">
        <w:rPr>
          <w:rFonts w:ascii="Tahoma" w:hAnsi="Tahoma" w:cs="Tahoma"/>
        </w:rPr>
        <w:t xml:space="preserve"> 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9"/>
        <w:gridCol w:w="1174"/>
        <w:gridCol w:w="1173"/>
        <w:gridCol w:w="1199"/>
        <w:gridCol w:w="1199"/>
        <w:gridCol w:w="1199"/>
        <w:gridCol w:w="1199"/>
        <w:gridCol w:w="1199"/>
        <w:gridCol w:w="1199"/>
      </w:tblGrid>
      <w:tr w:rsidR="001C3A2C" w:rsidRPr="00B76D26" w:rsidTr="001C3A2C">
        <w:tc>
          <w:tcPr>
            <w:tcW w:w="1249" w:type="dxa"/>
          </w:tcPr>
          <w:p w:rsidR="001C3A2C" w:rsidRPr="00FA29DA" w:rsidRDefault="001C3A2C">
            <w:pPr>
              <w:rPr>
                <w:rFonts w:ascii="Times New Roman" w:hAnsi="Times New Roman" w:cs="Times New Roman"/>
                <w:i/>
              </w:rPr>
            </w:pPr>
            <w:r w:rsidRPr="00FA29DA">
              <w:rPr>
                <w:rFonts w:ascii="Times New Roman" w:hAnsi="Times New Roman" w:cs="Times New Roman"/>
                <w:i/>
              </w:rPr>
              <w:t>x</w:t>
            </w:r>
          </w:p>
        </w:tc>
        <w:tc>
          <w:tcPr>
            <w:tcW w:w="1174" w:type="dxa"/>
          </w:tcPr>
          <w:p w:rsidR="001C3A2C" w:rsidRDefault="001C3A2C" w:rsidP="001C3A2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-3</w:t>
            </w:r>
          </w:p>
        </w:tc>
        <w:tc>
          <w:tcPr>
            <w:tcW w:w="1173" w:type="dxa"/>
          </w:tcPr>
          <w:p w:rsidR="001C3A2C" w:rsidRDefault="001C3A2C" w:rsidP="001C3A2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-2</w:t>
            </w:r>
          </w:p>
        </w:tc>
        <w:tc>
          <w:tcPr>
            <w:tcW w:w="1199" w:type="dxa"/>
          </w:tcPr>
          <w:p w:rsidR="001C3A2C" w:rsidRPr="00B76D26" w:rsidRDefault="001C3A2C" w:rsidP="001C3A2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-1</w:t>
            </w:r>
          </w:p>
        </w:tc>
        <w:tc>
          <w:tcPr>
            <w:tcW w:w="1199" w:type="dxa"/>
          </w:tcPr>
          <w:p w:rsidR="001C3A2C" w:rsidRPr="00B76D26" w:rsidRDefault="001C3A2C" w:rsidP="001C3A2C">
            <w:pPr>
              <w:jc w:val="center"/>
              <w:rPr>
                <w:rFonts w:ascii="Tahoma" w:hAnsi="Tahoma" w:cs="Tahoma"/>
              </w:rPr>
            </w:pPr>
            <w:r w:rsidRPr="00B76D26">
              <w:rPr>
                <w:rFonts w:ascii="Tahoma" w:hAnsi="Tahoma" w:cs="Tahoma"/>
              </w:rPr>
              <w:t>0</w:t>
            </w:r>
          </w:p>
        </w:tc>
        <w:tc>
          <w:tcPr>
            <w:tcW w:w="1199" w:type="dxa"/>
          </w:tcPr>
          <w:p w:rsidR="001C3A2C" w:rsidRPr="00B76D26" w:rsidRDefault="001C3A2C" w:rsidP="001C3A2C">
            <w:pPr>
              <w:jc w:val="center"/>
              <w:rPr>
                <w:rFonts w:ascii="Tahoma" w:hAnsi="Tahoma" w:cs="Tahoma"/>
              </w:rPr>
            </w:pPr>
            <w:r w:rsidRPr="00B76D26">
              <w:rPr>
                <w:rFonts w:ascii="Tahoma" w:hAnsi="Tahoma" w:cs="Tahoma"/>
              </w:rPr>
              <w:t>1</w:t>
            </w:r>
          </w:p>
        </w:tc>
        <w:tc>
          <w:tcPr>
            <w:tcW w:w="1199" w:type="dxa"/>
          </w:tcPr>
          <w:p w:rsidR="001C3A2C" w:rsidRPr="00B76D26" w:rsidRDefault="001C3A2C" w:rsidP="001C3A2C">
            <w:pPr>
              <w:jc w:val="center"/>
              <w:rPr>
                <w:rFonts w:ascii="Tahoma" w:hAnsi="Tahoma" w:cs="Tahoma"/>
              </w:rPr>
            </w:pPr>
            <w:r w:rsidRPr="00B76D26">
              <w:rPr>
                <w:rFonts w:ascii="Tahoma" w:hAnsi="Tahoma" w:cs="Tahoma"/>
              </w:rPr>
              <w:t>2</w:t>
            </w:r>
          </w:p>
        </w:tc>
        <w:tc>
          <w:tcPr>
            <w:tcW w:w="1199" w:type="dxa"/>
          </w:tcPr>
          <w:p w:rsidR="001C3A2C" w:rsidRPr="00B76D26" w:rsidRDefault="001C3A2C" w:rsidP="001C3A2C">
            <w:pPr>
              <w:jc w:val="center"/>
              <w:rPr>
                <w:rFonts w:ascii="Tahoma" w:hAnsi="Tahoma" w:cs="Tahoma"/>
              </w:rPr>
            </w:pPr>
            <w:r w:rsidRPr="00B76D26">
              <w:rPr>
                <w:rFonts w:ascii="Tahoma" w:hAnsi="Tahoma" w:cs="Tahoma"/>
              </w:rPr>
              <w:t>3</w:t>
            </w:r>
          </w:p>
        </w:tc>
        <w:tc>
          <w:tcPr>
            <w:tcW w:w="1199" w:type="dxa"/>
          </w:tcPr>
          <w:p w:rsidR="001C3A2C" w:rsidRPr="00B76D26" w:rsidRDefault="001C3A2C" w:rsidP="001C3A2C">
            <w:pPr>
              <w:jc w:val="center"/>
              <w:rPr>
                <w:rFonts w:ascii="Tahoma" w:hAnsi="Tahoma" w:cs="Tahoma"/>
              </w:rPr>
            </w:pPr>
            <w:r w:rsidRPr="00B76D26">
              <w:rPr>
                <w:rFonts w:ascii="Tahoma" w:hAnsi="Tahoma" w:cs="Tahoma"/>
              </w:rPr>
              <w:t>4</w:t>
            </w:r>
          </w:p>
        </w:tc>
      </w:tr>
      <w:tr w:rsidR="001C3A2C" w:rsidRPr="00B76D26" w:rsidTr="001C3A2C">
        <w:tc>
          <w:tcPr>
            <w:tcW w:w="1249" w:type="dxa"/>
          </w:tcPr>
          <w:p w:rsidR="001C3A2C" w:rsidRPr="00FA29DA" w:rsidRDefault="001C3A2C">
            <w:pPr>
              <w:rPr>
                <w:rFonts w:ascii="Times New Roman" w:hAnsi="Times New Roman" w:cs="Times New Roman"/>
                <w:i/>
              </w:rPr>
            </w:pPr>
            <w:r w:rsidRPr="00FA29DA">
              <w:rPr>
                <w:rFonts w:ascii="Times New Roman" w:hAnsi="Times New Roman" w:cs="Times New Roman"/>
                <w:i/>
              </w:rPr>
              <w:t>f(x)</w:t>
            </w:r>
          </w:p>
        </w:tc>
        <w:tc>
          <w:tcPr>
            <w:tcW w:w="1174" w:type="dxa"/>
          </w:tcPr>
          <w:p w:rsidR="001C3A2C" w:rsidRPr="00B76D26" w:rsidRDefault="001C3A2C">
            <w:pPr>
              <w:rPr>
                <w:rFonts w:ascii="Tahoma" w:hAnsi="Tahoma" w:cs="Tahoma"/>
              </w:rPr>
            </w:pPr>
          </w:p>
        </w:tc>
        <w:tc>
          <w:tcPr>
            <w:tcW w:w="1173" w:type="dxa"/>
          </w:tcPr>
          <w:p w:rsidR="001C3A2C" w:rsidRPr="00B76D26" w:rsidRDefault="001C3A2C">
            <w:pPr>
              <w:rPr>
                <w:rFonts w:ascii="Tahoma" w:hAnsi="Tahoma" w:cs="Tahoma"/>
              </w:rPr>
            </w:pPr>
          </w:p>
        </w:tc>
        <w:tc>
          <w:tcPr>
            <w:tcW w:w="1199" w:type="dxa"/>
          </w:tcPr>
          <w:p w:rsidR="001C3A2C" w:rsidRPr="00B76D26" w:rsidRDefault="001C3A2C">
            <w:pPr>
              <w:rPr>
                <w:rFonts w:ascii="Tahoma" w:hAnsi="Tahoma" w:cs="Tahoma"/>
              </w:rPr>
            </w:pPr>
          </w:p>
        </w:tc>
        <w:tc>
          <w:tcPr>
            <w:tcW w:w="1199" w:type="dxa"/>
          </w:tcPr>
          <w:p w:rsidR="001C3A2C" w:rsidRPr="00B76D26" w:rsidRDefault="001C3A2C">
            <w:pPr>
              <w:rPr>
                <w:rFonts w:ascii="Tahoma" w:hAnsi="Tahoma" w:cs="Tahoma"/>
              </w:rPr>
            </w:pPr>
          </w:p>
        </w:tc>
        <w:tc>
          <w:tcPr>
            <w:tcW w:w="1199" w:type="dxa"/>
          </w:tcPr>
          <w:p w:rsidR="001C3A2C" w:rsidRPr="00B76D26" w:rsidRDefault="001C3A2C">
            <w:pPr>
              <w:rPr>
                <w:rFonts w:ascii="Tahoma" w:hAnsi="Tahoma" w:cs="Tahoma"/>
              </w:rPr>
            </w:pPr>
          </w:p>
        </w:tc>
        <w:tc>
          <w:tcPr>
            <w:tcW w:w="1199" w:type="dxa"/>
          </w:tcPr>
          <w:p w:rsidR="001C3A2C" w:rsidRPr="00B76D26" w:rsidRDefault="001C3A2C">
            <w:pPr>
              <w:rPr>
                <w:rFonts w:ascii="Tahoma" w:hAnsi="Tahoma" w:cs="Tahoma"/>
              </w:rPr>
            </w:pPr>
          </w:p>
        </w:tc>
        <w:tc>
          <w:tcPr>
            <w:tcW w:w="1199" w:type="dxa"/>
          </w:tcPr>
          <w:p w:rsidR="001C3A2C" w:rsidRPr="00B76D26" w:rsidRDefault="001C3A2C">
            <w:pPr>
              <w:rPr>
                <w:rFonts w:ascii="Tahoma" w:hAnsi="Tahoma" w:cs="Tahoma"/>
              </w:rPr>
            </w:pPr>
          </w:p>
        </w:tc>
        <w:tc>
          <w:tcPr>
            <w:tcW w:w="1199" w:type="dxa"/>
          </w:tcPr>
          <w:p w:rsidR="001C3A2C" w:rsidRPr="00B76D26" w:rsidRDefault="001C3A2C">
            <w:pPr>
              <w:rPr>
                <w:rFonts w:ascii="Tahoma" w:hAnsi="Tahoma" w:cs="Tahoma"/>
              </w:rPr>
            </w:pPr>
          </w:p>
        </w:tc>
      </w:tr>
    </w:tbl>
    <w:p w:rsidR="0045085C" w:rsidRPr="00B76D26" w:rsidRDefault="00853AFF">
      <w:pPr>
        <w:rPr>
          <w:rFonts w:ascii="Tahoma" w:hAnsi="Tahoma" w:cs="Tahoma"/>
        </w:rPr>
      </w:pPr>
      <w:r w:rsidRPr="00B76D26">
        <w:rPr>
          <w:rFonts w:ascii="Tahoma" w:hAnsi="Tahoma" w:cs="Tahoma"/>
        </w:rPr>
        <w:t xml:space="preserve">2. </w:t>
      </w:r>
      <w:proofErr w:type="spellStart"/>
      <w:r w:rsidRPr="00B76D26">
        <w:rPr>
          <w:rFonts w:ascii="Tahoma" w:hAnsi="Tahoma" w:cs="Tahoma"/>
        </w:rPr>
        <w:t>En</w:t>
      </w:r>
      <w:proofErr w:type="spellEnd"/>
      <w:r w:rsidRPr="00B76D26">
        <w:rPr>
          <w:rFonts w:ascii="Tahoma" w:hAnsi="Tahoma" w:cs="Tahoma"/>
        </w:rPr>
        <w:t xml:space="preserve"> observant les </w:t>
      </w:r>
      <w:proofErr w:type="spellStart"/>
      <w:r w:rsidRPr="00B76D26">
        <w:rPr>
          <w:rFonts w:ascii="Tahoma" w:hAnsi="Tahoma" w:cs="Tahoma"/>
        </w:rPr>
        <w:t>valeurs</w:t>
      </w:r>
      <w:proofErr w:type="spellEnd"/>
      <w:r w:rsidRPr="00B76D26">
        <w:rPr>
          <w:rFonts w:ascii="Tahoma" w:hAnsi="Tahoma" w:cs="Tahoma"/>
        </w:rPr>
        <w:t xml:space="preserve"> </w:t>
      </w:r>
      <w:proofErr w:type="spellStart"/>
      <w:r w:rsidRPr="00B76D26">
        <w:rPr>
          <w:rFonts w:ascii="Tahoma" w:hAnsi="Tahoma" w:cs="Tahoma"/>
        </w:rPr>
        <w:t>obtenues</w:t>
      </w:r>
      <w:proofErr w:type="spellEnd"/>
      <w:r w:rsidRPr="00B76D26">
        <w:rPr>
          <w:rFonts w:ascii="Tahoma" w:hAnsi="Tahoma" w:cs="Tahoma"/>
        </w:rPr>
        <w:t xml:space="preserve">, </w:t>
      </w:r>
      <w:proofErr w:type="spellStart"/>
      <w:r w:rsidR="004F48F3">
        <w:rPr>
          <w:rFonts w:ascii="Tahoma" w:hAnsi="Tahoma" w:cs="Tahoma"/>
        </w:rPr>
        <w:t>emettre</w:t>
      </w:r>
      <w:proofErr w:type="spellEnd"/>
      <w:r w:rsidR="004F48F3">
        <w:rPr>
          <w:rFonts w:ascii="Tahoma" w:hAnsi="Tahoma" w:cs="Tahoma"/>
        </w:rPr>
        <w:t xml:space="preserve"> des conjectures sur</w:t>
      </w:r>
      <w:r w:rsidRPr="00B76D26">
        <w:rPr>
          <w:rFonts w:ascii="Tahoma" w:hAnsi="Tahoma" w:cs="Tahoma"/>
        </w:rPr>
        <w:t xml:space="preserve"> les variations </w:t>
      </w:r>
      <w:proofErr w:type="spellStart"/>
      <w:r w:rsidR="00C63727" w:rsidRPr="00B76D26">
        <w:rPr>
          <w:rFonts w:ascii="Tahoma" w:hAnsi="Tahoma" w:cs="Tahoma"/>
        </w:rPr>
        <w:t>possibles</w:t>
      </w:r>
      <w:proofErr w:type="spellEnd"/>
      <w:r w:rsidR="00C63727" w:rsidRPr="00B76D26">
        <w:rPr>
          <w:rFonts w:ascii="Tahoma" w:hAnsi="Tahoma" w:cs="Tahoma"/>
        </w:rPr>
        <w:t xml:space="preserve"> </w:t>
      </w:r>
      <w:r w:rsidRPr="00B76D26">
        <w:rPr>
          <w:rFonts w:ascii="Tahoma" w:hAnsi="Tahoma" w:cs="Tahoma"/>
        </w:rPr>
        <w:t xml:space="preserve">de </w:t>
      </w:r>
      <w:r w:rsidRPr="00B76D26">
        <w:rPr>
          <w:rFonts w:ascii="Tahoma" w:hAnsi="Tahoma" w:cs="Tahoma"/>
          <w:i/>
        </w:rPr>
        <w:t>f</w:t>
      </w:r>
      <w:r w:rsidRPr="00B76D26">
        <w:rPr>
          <w:rFonts w:ascii="Tahoma" w:hAnsi="Tahoma" w:cs="Tahoma"/>
        </w:rPr>
        <w:t xml:space="preserve"> :</w:t>
      </w:r>
      <w:r w:rsidRPr="00B76D26">
        <w:rPr>
          <w:rFonts w:ascii="Tahoma" w:hAnsi="Tahoma" w:cs="Tahoma"/>
        </w:rPr>
        <w:br/>
        <w:t xml:space="preserve">- </w:t>
      </w:r>
      <w:r w:rsidRPr="00B76D26">
        <w:rPr>
          <w:rFonts w:ascii="Tahoma" w:hAnsi="Tahoma" w:cs="Tahoma"/>
          <w:i/>
        </w:rPr>
        <w:t>f</w:t>
      </w:r>
      <w:r w:rsidRPr="00B76D26">
        <w:rPr>
          <w:rFonts w:ascii="Tahoma" w:hAnsi="Tahoma" w:cs="Tahoma"/>
        </w:rPr>
        <w:t xml:space="preserve"> </w:t>
      </w:r>
      <w:proofErr w:type="spellStart"/>
      <w:r w:rsidRPr="00B76D26">
        <w:rPr>
          <w:rFonts w:ascii="Tahoma" w:hAnsi="Tahoma" w:cs="Tahoma"/>
        </w:rPr>
        <w:t>est</w:t>
      </w:r>
      <w:proofErr w:type="spellEnd"/>
      <w:r w:rsidRPr="00B76D26">
        <w:rPr>
          <w:rFonts w:ascii="Tahoma" w:hAnsi="Tahoma" w:cs="Tahoma"/>
        </w:rPr>
        <w:t xml:space="preserve"> </w:t>
      </w:r>
      <w:proofErr w:type="spellStart"/>
      <w:r w:rsidR="00C63727" w:rsidRPr="00B76D26">
        <w:rPr>
          <w:rFonts w:ascii="Tahoma" w:hAnsi="Tahoma" w:cs="Tahoma"/>
        </w:rPr>
        <w:t>semble</w:t>
      </w:r>
      <w:proofErr w:type="spellEnd"/>
      <w:r w:rsidR="00C63727" w:rsidRPr="00B76D26">
        <w:rPr>
          <w:rFonts w:ascii="Tahoma" w:hAnsi="Tahoma" w:cs="Tahoma"/>
        </w:rPr>
        <w:t xml:space="preserve"> </w:t>
      </w:r>
      <w:proofErr w:type="spellStart"/>
      <w:r w:rsidRPr="00B76D26">
        <w:rPr>
          <w:rFonts w:ascii="Tahoma" w:hAnsi="Tahoma" w:cs="Tahoma"/>
        </w:rPr>
        <w:t>croissante</w:t>
      </w:r>
      <w:proofErr w:type="spellEnd"/>
      <w:r w:rsidRPr="00B76D26">
        <w:rPr>
          <w:rFonts w:ascii="Tahoma" w:hAnsi="Tahoma" w:cs="Tahoma"/>
        </w:rPr>
        <w:t xml:space="preserve"> sur </w:t>
      </w:r>
      <w:proofErr w:type="spellStart"/>
      <w:r w:rsidRPr="00B76D26">
        <w:rPr>
          <w:rFonts w:ascii="Tahoma" w:hAnsi="Tahoma" w:cs="Tahoma"/>
        </w:rPr>
        <w:t>l’intervalle</w:t>
      </w:r>
      <w:proofErr w:type="spellEnd"/>
      <w:r w:rsidRPr="00B76D26">
        <w:rPr>
          <w:rFonts w:ascii="Tahoma" w:hAnsi="Tahoma" w:cs="Tahoma"/>
        </w:rPr>
        <w:t xml:space="preserve"> ___________</w:t>
      </w:r>
      <w:r w:rsidRPr="00B76D26">
        <w:rPr>
          <w:rFonts w:ascii="Tahoma" w:hAnsi="Tahoma" w:cs="Tahoma"/>
        </w:rPr>
        <w:br/>
        <w:t xml:space="preserve">- </w:t>
      </w:r>
      <w:r w:rsidRPr="00B76D26">
        <w:rPr>
          <w:rFonts w:ascii="Tahoma" w:hAnsi="Tahoma" w:cs="Tahoma"/>
          <w:i/>
        </w:rPr>
        <w:t>f</w:t>
      </w:r>
      <w:r w:rsidRPr="00B76D26">
        <w:rPr>
          <w:rFonts w:ascii="Tahoma" w:hAnsi="Tahoma" w:cs="Tahoma"/>
        </w:rPr>
        <w:t xml:space="preserve"> </w:t>
      </w:r>
      <w:proofErr w:type="spellStart"/>
      <w:r w:rsidRPr="00B76D26">
        <w:rPr>
          <w:rFonts w:ascii="Tahoma" w:hAnsi="Tahoma" w:cs="Tahoma"/>
        </w:rPr>
        <w:t>est</w:t>
      </w:r>
      <w:proofErr w:type="spellEnd"/>
      <w:r w:rsidRPr="00B76D26">
        <w:rPr>
          <w:rFonts w:ascii="Tahoma" w:hAnsi="Tahoma" w:cs="Tahoma"/>
        </w:rPr>
        <w:t xml:space="preserve"> </w:t>
      </w:r>
      <w:proofErr w:type="spellStart"/>
      <w:r w:rsidR="00C63727" w:rsidRPr="00B76D26">
        <w:rPr>
          <w:rFonts w:ascii="Tahoma" w:hAnsi="Tahoma" w:cs="Tahoma"/>
        </w:rPr>
        <w:t>semble</w:t>
      </w:r>
      <w:proofErr w:type="spellEnd"/>
      <w:r w:rsidR="00C63727" w:rsidRPr="00B76D26">
        <w:rPr>
          <w:rFonts w:ascii="Tahoma" w:hAnsi="Tahoma" w:cs="Tahoma"/>
        </w:rPr>
        <w:t xml:space="preserve"> </w:t>
      </w:r>
      <w:proofErr w:type="spellStart"/>
      <w:r w:rsidRPr="00B76D26">
        <w:rPr>
          <w:rFonts w:ascii="Tahoma" w:hAnsi="Tahoma" w:cs="Tahoma"/>
        </w:rPr>
        <w:t>décroissante</w:t>
      </w:r>
      <w:proofErr w:type="spellEnd"/>
      <w:r w:rsidRPr="00B76D26">
        <w:rPr>
          <w:rFonts w:ascii="Tahoma" w:hAnsi="Tahoma" w:cs="Tahoma"/>
        </w:rPr>
        <w:t xml:space="preserve"> sur </w:t>
      </w:r>
      <w:proofErr w:type="spellStart"/>
      <w:r w:rsidRPr="00B76D26">
        <w:rPr>
          <w:rFonts w:ascii="Tahoma" w:hAnsi="Tahoma" w:cs="Tahoma"/>
        </w:rPr>
        <w:t>l’intervalle</w:t>
      </w:r>
      <w:proofErr w:type="spellEnd"/>
      <w:r w:rsidRPr="00B76D26">
        <w:rPr>
          <w:rFonts w:ascii="Tahoma" w:hAnsi="Tahoma" w:cs="Tahoma"/>
        </w:rPr>
        <w:t xml:space="preserve"> ___________</w:t>
      </w:r>
      <w:r w:rsidRPr="00B76D26">
        <w:rPr>
          <w:rFonts w:ascii="Tahoma" w:hAnsi="Tahoma" w:cs="Tahoma"/>
        </w:rPr>
        <w:br/>
      </w:r>
      <w:r w:rsidRPr="00B76D26">
        <w:rPr>
          <w:rFonts w:ascii="Tahoma" w:hAnsi="Tahoma" w:cs="Tahoma"/>
        </w:rPr>
        <w:br/>
        <w:t xml:space="preserve">3. </w:t>
      </w:r>
      <w:proofErr w:type="spellStart"/>
      <w:r w:rsidRPr="00B76D26">
        <w:rPr>
          <w:rFonts w:ascii="Tahoma" w:hAnsi="Tahoma" w:cs="Tahoma"/>
        </w:rPr>
        <w:t>Quel</w:t>
      </w:r>
      <w:proofErr w:type="spellEnd"/>
      <w:r w:rsidRPr="00B76D26">
        <w:rPr>
          <w:rFonts w:ascii="Tahoma" w:hAnsi="Tahoma" w:cs="Tahoma"/>
        </w:rPr>
        <w:t xml:space="preserve"> </w:t>
      </w:r>
      <w:proofErr w:type="spellStart"/>
      <w:r w:rsidR="00C63727" w:rsidRPr="00B76D26">
        <w:rPr>
          <w:rFonts w:ascii="Tahoma" w:hAnsi="Tahoma" w:cs="Tahoma"/>
        </w:rPr>
        <w:t>semble</w:t>
      </w:r>
      <w:proofErr w:type="spellEnd"/>
      <w:r w:rsidR="00C63727" w:rsidRPr="00B76D26">
        <w:rPr>
          <w:rFonts w:ascii="Tahoma" w:hAnsi="Tahoma" w:cs="Tahoma"/>
        </w:rPr>
        <w:t xml:space="preserve"> </w:t>
      </w:r>
      <w:proofErr w:type="spellStart"/>
      <w:r w:rsidR="00C63727" w:rsidRPr="00B76D26">
        <w:rPr>
          <w:rFonts w:ascii="Tahoma" w:hAnsi="Tahoma" w:cs="Tahoma"/>
        </w:rPr>
        <w:t>êt</w:t>
      </w:r>
      <w:r w:rsidR="004B7701" w:rsidRPr="00B76D26">
        <w:rPr>
          <w:rFonts w:ascii="Tahoma" w:hAnsi="Tahoma" w:cs="Tahoma"/>
        </w:rPr>
        <w:t>r</w:t>
      </w:r>
      <w:r w:rsidR="00C63727" w:rsidRPr="00B76D26">
        <w:rPr>
          <w:rFonts w:ascii="Tahoma" w:hAnsi="Tahoma" w:cs="Tahoma"/>
        </w:rPr>
        <w:t>e</w:t>
      </w:r>
      <w:proofErr w:type="spellEnd"/>
      <w:r w:rsidRPr="00B76D26">
        <w:rPr>
          <w:rFonts w:ascii="Tahoma" w:hAnsi="Tahoma" w:cs="Tahoma"/>
        </w:rPr>
        <w:t xml:space="preserve"> le maximum de </w:t>
      </w:r>
      <w:proofErr w:type="gramStart"/>
      <w:r w:rsidRPr="00B76D26">
        <w:rPr>
          <w:rFonts w:ascii="Tahoma" w:hAnsi="Tahoma" w:cs="Tahoma"/>
          <w:i/>
        </w:rPr>
        <w:t>f</w:t>
      </w:r>
      <w:r w:rsidRPr="00B76D26">
        <w:rPr>
          <w:rFonts w:ascii="Tahoma" w:hAnsi="Tahoma" w:cs="Tahoma"/>
        </w:rPr>
        <w:t xml:space="preserve"> ?</w:t>
      </w:r>
      <w:proofErr w:type="gramEnd"/>
      <w:r w:rsidRPr="00B76D26">
        <w:rPr>
          <w:rFonts w:ascii="Tahoma" w:hAnsi="Tahoma" w:cs="Tahoma"/>
        </w:rPr>
        <w:t xml:space="preserve"> Pour </w:t>
      </w:r>
      <w:proofErr w:type="spellStart"/>
      <w:r w:rsidRPr="00B76D26">
        <w:rPr>
          <w:rFonts w:ascii="Tahoma" w:hAnsi="Tahoma" w:cs="Tahoma"/>
        </w:rPr>
        <w:t>quelle</w:t>
      </w:r>
      <w:proofErr w:type="spellEnd"/>
      <w:r w:rsidRPr="00B76D26">
        <w:rPr>
          <w:rFonts w:ascii="Tahoma" w:hAnsi="Tahoma" w:cs="Tahoma"/>
        </w:rPr>
        <w:t xml:space="preserve"> </w:t>
      </w:r>
      <w:proofErr w:type="spellStart"/>
      <w:r w:rsidRPr="00B76D26">
        <w:rPr>
          <w:rFonts w:ascii="Tahoma" w:hAnsi="Tahoma" w:cs="Tahoma"/>
        </w:rPr>
        <w:t>valeur</w:t>
      </w:r>
      <w:proofErr w:type="spellEnd"/>
      <w:r w:rsidRPr="00B76D26">
        <w:rPr>
          <w:rFonts w:ascii="Tahoma" w:hAnsi="Tahoma" w:cs="Tahoma"/>
        </w:rPr>
        <w:t xml:space="preserve"> de </w:t>
      </w:r>
      <w:r w:rsidRPr="00B76D26">
        <w:rPr>
          <w:rFonts w:ascii="Tahoma" w:hAnsi="Tahoma" w:cs="Tahoma"/>
          <w:i/>
        </w:rPr>
        <w:t>x</w:t>
      </w:r>
      <w:r w:rsidRPr="00B76D26">
        <w:rPr>
          <w:rFonts w:ascii="Tahoma" w:hAnsi="Tahoma" w:cs="Tahoma"/>
        </w:rPr>
        <w:t xml:space="preserve"> </w:t>
      </w:r>
      <w:proofErr w:type="spellStart"/>
      <w:r w:rsidRPr="00B76D26">
        <w:rPr>
          <w:rFonts w:ascii="Tahoma" w:hAnsi="Tahoma" w:cs="Tahoma"/>
        </w:rPr>
        <w:t>est-il</w:t>
      </w:r>
      <w:proofErr w:type="spellEnd"/>
      <w:r w:rsidRPr="00B76D26">
        <w:rPr>
          <w:rFonts w:ascii="Tahoma" w:hAnsi="Tahoma" w:cs="Tahoma"/>
        </w:rPr>
        <w:t xml:space="preserve"> </w:t>
      </w:r>
      <w:proofErr w:type="spellStart"/>
      <w:r w:rsidR="004B7701" w:rsidRPr="00B76D26">
        <w:rPr>
          <w:rFonts w:ascii="Tahoma" w:hAnsi="Tahoma" w:cs="Tahoma"/>
        </w:rPr>
        <w:t>atteint</w:t>
      </w:r>
      <w:proofErr w:type="spellEnd"/>
      <w:r w:rsidR="004B7701" w:rsidRPr="00B76D26">
        <w:rPr>
          <w:rFonts w:ascii="Tahoma" w:hAnsi="Tahoma" w:cs="Tahoma"/>
        </w:rPr>
        <w:t>?</w:t>
      </w:r>
      <w:r w:rsidRPr="00B76D26">
        <w:rPr>
          <w:rFonts w:ascii="Tahoma" w:hAnsi="Tahoma" w:cs="Tahoma"/>
        </w:rPr>
        <w:t xml:space="preserve"> </w:t>
      </w:r>
    </w:p>
    <w:p w:rsidR="00C63727" w:rsidRPr="00B76D26" w:rsidRDefault="00C63727" w:rsidP="00C63727">
      <w:pPr>
        <w:pStyle w:val="Titre2"/>
        <w:rPr>
          <w:rFonts w:ascii="Tahoma" w:hAnsi="Tahoma" w:cs="Tahoma"/>
        </w:rPr>
      </w:pPr>
      <w:proofErr w:type="spellStart"/>
      <w:r w:rsidRPr="00B76D26">
        <w:rPr>
          <w:rFonts w:ascii="Tahoma" w:hAnsi="Tahoma" w:cs="Tahoma"/>
        </w:rPr>
        <w:t>Exercice</w:t>
      </w:r>
      <w:proofErr w:type="spellEnd"/>
      <w:r w:rsidRPr="00B76D26">
        <w:rPr>
          <w:rFonts w:ascii="Tahoma" w:hAnsi="Tahoma" w:cs="Tahoma"/>
        </w:rPr>
        <w:t xml:space="preserve"> 2</w:t>
      </w:r>
    </w:p>
    <w:p w:rsidR="008629C0" w:rsidRPr="00B76D26" w:rsidRDefault="0045085C">
      <w:pPr>
        <w:rPr>
          <w:rFonts w:ascii="Tahoma" w:hAnsi="Tahoma" w:cs="Tahoma"/>
        </w:rPr>
      </w:pPr>
      <w:r w:rsidRPr="00B76D26">
        <w:rPr>
          <w:rFonts w:ascii="Tahoma" w:hAnsi="Tahoma" w:cs="Tahoma"/>
          <w:noProof/>
          <w:lang w:val="fr-FR" w:eastAsia="fr-FR"/>
        </w:rPr>
        <w:drawing>
          <wp:anchor distT="0" distB="0" distL="114300" distR="114300" simplePos="0" relativeHeight="251664384" behindDoc="1" locked="0" layoutInCell="1" allowOverlap="1" wp14:anchorId="0B86CF88" wp14:editId="4DD45D3C">
            <wp:simplePos x="0" y="0"/>
            <wp:positionH relativeFrom="column">
              <wp:posOffset>3467100</wp:posOffset>
            </wp:positionH>
            <wp:positionV relativeFrom="paragraph">
              <wp:posOffset>424180</wp:posOffset>
            </wp:positionV>
            <wp:extent cx="2914650" cy="1958340"/>
            <wp:effectExtent l="0" t="0" r="0" b="3810"/>
            <wp:wrapTight wrapText="bothSides">
              <wp:wrapPolygon edited="0">
                <wp:start x="0" y="0"/>
                <wp:lineTo x="0" y="21432"/>
                <wp:lineTo x="21459" y="21432"/>
                <wp:lineTo x="21459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1958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6D26">
        <w:rPr>
          <w:rFonts w:ascii="Tahoma" w:hAnsi="Tahoma" w:cs="Tahoma"/>
          <w:noProof/>
          <w:lang w:val="fr-FR" w:eastAsia="fr-FR"/>
        </w:rPr>
        <w:drawing>
          <wp:anchor distT="0" distB="0" distL="114300" distR="114300" simplePos="0" relativeHeight="251657216" behindDoc="1" locked="0" layoutInCell="1" allowOverlap="1" wp14:anchorId="263A33FD" wp14:editId="21E92FB4">
            <wp:simplePos x="0" y="0"/>
            <wp:positionH relativeFrom="column">
              <wp:posOffset>-311150</wp:posOffset>
            </wp:positionH>
            <wp:positionV relativeFrom="paragraph">
              <wp:posOffset>405130</wp:posOffset>
            </wp:positionV>
            <wp:extent cx="3016250" cy="2026920"/>
            <wp:effectExtent l="0" t="0" r="0" b="0"/>
            <wp:wrapTight wrapText="bothSides">
              <wp:wrapPolygon edited="0">
                <wp:start x="0" y="0"/>
                <wp:lineTo x="0" y="21316"/>
                <wp:lineTo x="21418" y="21316"/>
                <wp:lineTo x="21418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0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853AFF" w:rsidRPr="00B76D26">
        <w:rPr>
          <w:rFonts w:ascii="Tahoma" w:hAnsi="Tahoma" w:cs="Tahoma"/>
        </w:rPr>
        <w:t>Voici</w:t>
      </w:r>
      <w:proofErr w:type="spellEnd"/>
      <w:r w:rsidR="00853AFF" w:rsidRPr="00B76D26">
        <w:rPr>
          <w:rFonts w:ascii="Tahoma" w:hAnsi="Tahoma" w:cs="Tahoma"/>
        </w:rPr>
        <w:t xml:space="preserve"> 3 </w:t>
      </w:r>
      <w:proofErr w:type="spellStart"/>
      <w:r w:rsidR="00853AFF" w:rsidRPr="00B76D26">
        <w:rPr>
          <w:rFonts w:ascii="Tahoma" w:hAnsi="Tahoma" w:cs="Tahoma"/>
        </w:rPr>
        <w:t>courbes</w:t>
      </w:r>
      <w:proofErr w:type="spellEnd"/>
      <w:r w:rsidR="00853AFF" w:rsidRPr="00B76D26">
        <w:rPr>
          <w:rFonts w:ascii="Tahoma" w:hAnsi="Tahoma" w:cs="Tahoma"/>
        </w:rPr>
        <w:t xml:space="preserve"> </w:t>
      </w:r>
      <w:proofErr w:type="spellStart"/>
      <w:r w:rsidR="00853AFF" w:rsidRPr="00B76D26">
        <w:rPr>
          <w:rFonts w:ascii="Tahoma" w:hAnsi="Tahoma" w:cs="Tahoma"/>
        </w:rPr>
        <w:t>représentées</w:t>
      </w:r>
      <w:proofErr w:type="spellEnd"/>
      <w:r w:rsidR="00853AFF" w:rsidRPr="00B76D26">
        <w:rPr>
          <w:rFonts w:ascii="Tahoma" w:hAnsi="Tahoma" w:cs="Tahoma"/>
        </w:rPr>
        <w:t xml:space="preserve">. Une seule peut correspondre à la fonction </w:t>
      </w:r>
      <w:r w:rsidR="00853AFF" w:rsidRPr="00B76D26">
        <w:rPr>
          <w:rFonts w:ascii="Tahoma" w:hAnsi="Tahoma" w:cs="Tahoma"/>
          <w:i/>
        </w:rPr>
        <w:t>f</w:t>
      </w:r>
      <w:r w:rsidR="00853AFF" w:rsidRPr="00B76D26">
        <w:rPr>
          <w:rFonts w:ascii="Tahoma" w:hAnsi="Tahoma" w:cs="Tahoma"/>
        </w:rPr>
        <w:t xml:space="preserve">. </w:t>
      </w:r>
      <w:proofErr w:type="spellStart"/>
      <w:r w:rsidR="00853AFF" w:rsidRPr="00B76D26">
        <w:rPr>
          <w:rFonts w:ascii="Tahoma" w:hAnsi="Tahoma" w:cs="Tahoma"/>
        </w:rPr>
        <w:t>Entoure</w:t>
      </w:r>
      <w:r w:rsidR="004B7701" w:rsidRPr="00B76D26">
        <w:rPr>
          <w:rFonts w:ascii="Tahoma" w:hAnsi="Tahoma" w:cs="Tahoma"/>
        </w:rPr>
        <w:t>r</w:t>
      </w:r>
      <w:proofErr w:type="spellEnd"/>
      <w:r w:rsidR="00853AFF" w:rsidRPr="00B76D26">
        <w:rPr>
          <w:rFonts w:ascii="Tahoma" w:hAnsi="Tahoma" w:cs="Tahoma"/>
        </w:rPr>
        <w:t xml:space="preserve"> la bonne </w:t>
      </w:r>
      <w:proofErr w:type="spellStart"/>
      <w:r w:rsidR="00853AFF" w:rsidRPr="00B76D26">
        <w:rPr>
          <w:rFonts w:ascii="Tahoma" w:hAnsi="Tahoma" w:cs="Tahoma"/>
        </w:rPr>
        <w:t>courbe</w:t>
      </w:r>
      <w:proofErr w:type="spellEnd"/>
      <w:r w:rsidR="00853AFF" w:rsidRPr="00B76D26">
        <w:rPr>
          <w:rFonts w:ascii="Tahoma" w:hAnsi="Tahoma" w:cs="Tahoma"/>
        </w:rPr>
        <w:t xml:space="preserve"> et justifie</w:t>
      </w:r>
      <w:r w:rsidR="001C3A2C">
        <w:rPr>
          <w:rFonts w:ascii="Tahoma" w:hAnsi="Tahoma" w:cs="Tahoma"/>
        </w:rPr>
        <w:t>r</w:t>
      </w:r>
      <w:r w:rsidR="00853AFF" w:rsidRPr="00B76D26">
        <w:rPr>
          <w:rFonts w:ascii="Tahoma" w:hAnsi="Tahoma" w:cs="Tahoma"/>
        </w:rPr>
        <w:t xml:space="preserve"> </w:t>
      </w:r>
      <w:proofErr w:type="spellStart"/>
      <w:r w:rsidR="001C3A2C">
        <w:rPr>
          <w:rFonts w:ascii="Tahoma" w:hAnsi="Tahoma" w:cs="Tahoma"/>
        </w:rPr>
        <w:t>votre</w:t>
      </w:r>
      <w:proofErr w:type="spellEnd"/>
      <w:r w:rsidR="00853AFF" w:rsidRPr="00B76D26">
        <w:rPr>
          <w:rFonts w:ascii="Tahoma" w:hAnsi="Tahoma" w:cs="Tahoma"/>
        </w:rPr>
        <w:t xml:space="preserve"> </w:t>
      </w:r>
      <w:proofErr w:type="spellStart"/>
      <w:r w:rsidR="00853AFF" w:rsidRPr="00B76D26">
        <w:rPr>
          <w:rFonts w:ascii="Tahoma" w:hAnsi="Tahoma" w:cs="Tahoma"/>
        </w:rPr>
        <w:t>choix</w:t>
      </w:r>
      <w:proofErr w:type="spellEnd"/>
      <w:r w:rsidR="00853AFF" w:rsidRPr="00B76D26">
        <w:rPr>
          <w:rFonts w:ascii="Tahoma" w:hAnsi="Tahoma" w:cs="Tahoma"/>
        </w:rPr>
        <w:t>.</w:t>
      </w:r>
    </w:p>
    <w:p w:rsidR="00C63727" w:rsidRPr="00B76D26" w:rsidRDefault="004B7701">
      <w:pPr>
        <w:rPr>
          <w:rFonts w:ascii="Tahoma" w:hAnsi="Tahoma" w:cs="Tahoma"/>
          <w:noProof/>
          <w:lang w:val="fr-FR" w:eastAsia="fr-FR"/>
        </w:rPr>
      </w:pPr>
      <w:r w:rsidRPr="00B76D26">
        <w:rPr>
          <w:rFonts w:ascii="Tahoma" w:hAnsi="Tahoma" w:cs="Tahoma"/>
          <w:noProof/>
          <w:lang w:val="fr-FR" w:eastAsia="fr-FR"/>
        </w:rPr>
        <w:t xml:space="preserve"> </w:t>
      </w:r>
    </w:p>
    <w:p w:rsidR="004B7701" w:rsidRPr="00B76D26" w:rsidRDefault="004B7701">
      <w:pPr>
        <w:rPr>
          <w:rFonts w:ascii="Tahoma" w:hAnsi="Tahoma" w:cs="Tahoma"/>
        </w:rPr>
      </w:pPr>
    </w:p>
    <w:p w:rsidR="004B7701" w:rsidRPr="00B76D26" w:rsidRDefault="004B7701">
      <w:pPr>
        <w:rPr>
          <w:rFonts w:ascii="Tahoma" w:hAnsi="Tahoma" w:cs="Tahoma"/>
        </w:rPr>
      </w:pPr>
    </w:p>
    <w:p w:rsidR="004B7701" w:rsidRPr="00B76D26" w:rsidRDefault="004B7701">
      <w:pPr>
        <w:rPr>
          <w:rFonts w:ascii="Tahoma" w:hAnsi="Tahoma" w:cs="Tahoma"/>
        </w:rPr>
      </w:pPr>
    </w:p>
    <w:p w:rsidR="004B7701" w:rsidRPr="00B76D26" w:rsidRDefault="004B7701">
      <w:pPr>
        <w:rPr>
          <w:rFonts w:ascii="Tahoma" w:hAnsi="Tahoma" w:cs="Tahoma"/>
        </w:rPr>
      </w:pPr>
    </w:p>
    <w:p w:rsidR="004B7701" w:rsidRPr="00B76D26" w:rsidRDefault="004B7701">
      <w:pPr>
        <w:rPr>
          <w:rFonts w:ascii="Tahoma" w:hAnsi="Tahoma" w:cs="Tahoma"/>
        </w:rPr>
      </w:pPr>
    </w:p>
    <w:p w:rsidR="004B7701" w:rsidRPr="00B76D26" w:rsidRDefault="004B7701">
      <w:pPr>
        <w:rPr>
          <w:rFonts w:ascii="Tahoma" w:hAnsi="Tahoma" w:cs="Tahoma"/>
        </w:rPr>
      </w:pPr>
    </w:p>
    <w:p w:rsidR="004B7701" w:rsidRPr="00B76D26" w:rsidRDefault="004B7701">
      <w:pPr>
        <w:rPr>
          <w:rFonts w:ascii="Tahoma" w:hAnsi="Tahoma" w:cs="Tahoma"/>
        </w:rPr>
      </w:pPr>
      <w:r w:rsidRPr="00B76D26">
        <w:rPr>
          <w:rFonts w:ascii="Tahoma" w:hAnsi="Tahoma" w:cs="Tahoma"/>
          <w:noProof/>
          <w:lang w:val="fr-FR" w:eastAsia="fr-FR"/>
        </w:rPr>
        <w:drawing>
          <wp:inline distT="0" distB="0" distL="0" distR="0" wp14:anchorId="4681CDF3" wp14:editId="3A49D30D">
            <wp:extent cx="3079750" cy="2069563"/>
            <wp:effectExtent l="0" t="0" r="6350" b="698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87564" cy="2074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29C0" w:rsidRPr="00B76D26" w:rsidRDefault="00853AFF">
      <w:pPr>
        <w:pStyle w:val="Titre1"/>
        <w:rPr>
          <w:rFonts w:ascii="Tahoma" w:hAnsi="Tahoma" w:cs="Tahoma"/>
        </w:rPr>
      </w:pPr>
      <w:r w:rsidRPr="00B76D26">
        <w:rPr>
          <w:rFonts w:ascii="Tahoma" w:hAnsi="Tahoma" w:cs="Tahoma"/>
        </w:rPr>
        <w:lastRenderedPageBreak/>
        <w:t xml:space="preserve">Fiche </w:t>
      </w:r>
      <w:proofErr w:type="gramStart"/>
      <w:r w:rsidRPr="00B76D26">
        <w:rPr>
          <w:rFonts w:ascii="Tahoma" w:hAnsi="Tahoma" w:cs="Tahoma"/>
        </w:rPr>
        <w:t>2 :</w:t>
      </w:r>
      <w:proofErr w:type="gramEnd"/>
      <w:r w:rsidRPr="00B76D26">
        <w:rPr>
          <w:rFonts w:ascii="Tahoma" w:hAnsi="Tahoma" w:cs="Tahoma"/>
        </w:rPr>
        <w:t xml:space="preserve"> Portrait-robot d’une fonction</w:t>
      </w:r>
    </w:p>
    <w:p w:rsidR="008629C0" w:rsidRPr="00B76D26" w:rsidRDefault="00853AFF">
      <w:pPr>
        <w:rPr>
          <w:rFonts w:ascii="Tahoma" w:hAnsi="Tahoma" w:cs="Tahoma"/>
        </w:rPr>
      </w:pPr>
      <w:proofErr w:type="spellStart"/>
      <w:proofErr w:type="gramStart"/>
      <w:r w:rsidRPr="00B76D26">
        <w:rPr>
          <w:rFonts w:ascii="Tahoma" w:hAnsi="Tahoma" w:cs="Tahoma"/>
        </w:rPr>
        <w:t>Contexte</w:t>
      </w:r>
      <w:proofErr w:type="spellEnd"/>
      <w:r w:rsidRPr="00B76D26">
        <w:rPr>
          <w:rFonts w:ascii="Tahoma" w:hAnsi="Tahoma" w:cs="Tahoma"/>
        </w:rPr>
        <w:t xml:space="preserve"> :</w:t>
      </w:r>
      <w:proofErr w:type="gramEnd"/>
      <w:r w:rsidRPr="00B76D26">
        <w:rPr>
          <w:rFonts w:ascii="Tahoma" w:hAnsi="Tahoma" w:cs="Tahoma"/>
        </w:rPr>
        <w:t xml:space="preserve"> </w:t>
      </w:r>
      <w:r w:rsidR="00BE7738">
        <w:rPr>
          <w:rFonts w:ascii="Tahoma" w:hAnsi="Tahoma" w:cs="Tahoma"/>
        </w:rPr>
        <w:t>M.</w:t>
      </w:r>
      <w:r w:rsidR="00F519C1">
        <w:rPr>
          <w:rFonts w:ascii="Tahoma" w:hAnsi="Tahoma" w:cs="Tahoma"/>
        </w:rPr>
        <w:t xml:space="preserve"> C</w:t>
      </w:r>
      <w:r w:rsidR="00BE7738">
        <w:rPr>
          <w:rFonts w:ascii="Tahoma" w:hAnsi="Tahoma" w:cs="Tahoma"/>
        </w:rPr>
        <w:t>lément</w:t>
      </w:r>
      <w:r w:rsidRPr="00B76D26">
        <w:rPr>
          <w:rFonts w:ascii="Tahoma" w:hAnsi="Tahoma" w:cs="Tahoma"/>
        </w:rPr>
        <w:t xml:space="preserve"> </w:t>
      </w:r>
      <w:proofErr w:type="spellStart"/>
      <w:r w:rsidRPr="00B76D26">
        <w:rPr>
          <w:rFonts w:ascii="Tahoma" w:hAnsi="Tahoma" w:cs="Tahoma"/>
        </w:rPr>
        <w:t>affirme</w:t>
      </w:r>
      <w:proofErr w:type="spellEnd"/>
      <w:r w:rsidRPr="00B76D26">
        <w:rPr>
          <w:rFonts w:ascii="Tahoma" w:hAnsi="Tahoma" w:cs="Tahoma"/>
        </w:rPr>
        <w:t xml:space="preserve"> que la </w:t>
      </w:r>
      <w:proofErr w:type="spellStart"/>
      <w:r w:rsidRPr="00B76D26">
        <w:rPr>
          <w:rFonts w:ascii="Tahoma" w:hAnsi="Tahoma" w:cs="Tahoma"/>
        </w:rPr>
        <w:t>fonction</w:t>
      </w:r>
      <w:proofErr w:type="spellEnd"/>
      <w:r w:rsidRPr="00B76D26">
        <w:rPr>
          <w:rFonts w:ascii="Tahoma" w:hAnsi="Tahoma" w:cs="Tahoma"/>
        </w:rPr>
        <w:t xml:space="preserve"> </w:t>
      </w:r>
      <w:proofErr w:type="spellStart"/>
      <w:r w:rsidRPr="00B76D26">
        <w:rPr>
          <w:rFonts w:ascii="Tahoma" w:hAnsi="Tahoma" w:cs="Tahoma"/>
        </w:rPr>
        <w:t>dérobée</w:t>
      </w:r>
      <w:proofErr w:type="spellEnd"/>
      <w:r w:rsidRPr="00B76D26">
        <w:rPr>
          <w:rFonts w:ascii="Tahoma" w:hAnsi="Tahoma" w:cs="Tahoma"/>
        </w:rPr>
        <w:t xml:space="preserve"> </w:t>
      </w:r>
      <w:proofErr w:type="spellStart"/>
      <w:r w:rsidRPr="00B76D26">
        <w:rPr>
          <w:rFonts w:ascii="Tahoma" w:hAnsi="Tahoma" w:cs="Tahoma"/>
        </w:rPr>
        <w:t>était</w:t>
      </w:r>
      <w:proofErr w:type="spellEnd"/>
      <w:r w:rsidRPr="00B76D26">
        <w:rPr>
          <w:rFonts w:ascii="Tahoma" w:hAnsi="Tahoma" w:cs="Tahoma"/>
        </w:rPr>
        <w:t xml:space="preserve"> </w:t>
      </w:r>
      <w:r w:rsidR="0045085C" w:rsidRPr="00B76D26">
        <w:rPr>
          <w:rFonts w:ascii="Tahoma" w:hAnsi="Tahoma" w:cs="Tahoma"/>
        </w:rPr>
        <w:t>“</w:t>
      </w:r>
      <w:proofErr w:type="spellStart"/>
      <w:r w:rsidRPr="00B76D26">
        <w:rPr>
          <w:rFonts w:ascii="Tahoma" w:hAnsi="Tahoma" w:cs="Tahoma"/>
        </w:rPr>
        <w:t>toujours</w:t>
      </w:r>
      <w:proofErr w:type="spellEnd"/>
      <w:r w:rsidRPr="00B76D26">
        <w:rPr>
          <w:rFonts w:ascii="Tahoma" w:hAnsi="Tahoma" w:cs="Tahoma"/>
        </w:rPr>
        <w:t xml:space="preserve"> </w:t>
      </w:r>
      <w:proofErr w:type="spellStart"/>
      <w:r w:rsidRPr="00B76D26">
        <w:rPr>
          <w:rFonts w:ascii="Tahoma" w:hAnsi="Tahoma" w:cs="Tahoma"/>
        </w:rPr>
        <w:t>croissante</w:t>
      </w:r>
      <w:proofErr w:type="spellEnd"/>
      <w:r w:rsidR="0045085C" w:rsidRPr="00B76D26">
        <w:rPr>
          <w:rFonts w:ascii="Tahoma" w:hAnsi="Tahoma" w:cs="Tahoma"/>
        </w:rPr>
        <w:t>”</w:t>
      </w:r>
      <w:r w:rsidRPr="00B76D26">
        <w:rPr>
          <w:rFonts w:ascii="Tahoma" w:hAnsi="Tahoma" w:cs="Tahoma"/>
        </w:rPr>
        <w:t xml:space="preserve">. Possible </w:t>
      </w:r>
      <w:proofErr w:type="spellStart"/>
      <w:r w:rsidR="00F519C1">
        <w:rPr>
          <w:rFonts w:ascii="Tahoma" w:hAnsi="Tahoma" w:cs="Tahoma"/>
        </w:rPr>
        <w:t>ou</w:t>
      </w:r>
      <w:proofErr w:type="spellEnd"/>
      <w:r w:rsidR="00F519C1">
        <w:rPr>
          <w:rFonts w:ascii="Tahoma" w:hAnsi="Tahoma" w:cs="Tahoma"/>
        </w:rPr>
        <w:t xml:space="preserve"> non</w:t>
      </w:r>
      <w:r w:rsidRPr="00B76D26">
        <w:rPr>
          <w:rFonts w:ascii="Tahoma" w:hAnsi="Tahoma" w:cs="Tahoma"/>
        </w:rPr>
        <w:t>?</w:t>
      </w:r>
      <w:r w:rsidRPr="00B76D26">
        <w:rPr>
          <w:rFonts w:ascii="Tahoma" w:hAnsi="Tahoma" w:cs="Tahoma"/>
        </w:rPr>
        <w:br/>
      </w:r>
    </w:p>
    <w:p w:rsidR="008629C0" w:rsidRDefault="00853AFF">
      <w:pPr>
        <w:pStyle w:val="Titre2"/>
        <w:rPr>
          <w:rFonts w:ascii="Tahoma" w:hAnsi="Tahoma" w:cs="Tahoma"/>
        </w:rPr>
      </w:pPr>
      <w:proofErr w:type="spellStart"/>
      <w:r w:rsidRPr="00B76D26">
        <w:rPr>
          <w:rFonts w:ascii="Tahoma" w:hAnsi="Tahoma" w:cs="Tahoma"/>
        </w:rPr>
        <w:t>Exercice</w:t>
      </w:r>
      <w:proofErr w:type="spellEnd"/>
      <w:r w:rsidRPr="00B76D26">
        <w:rPr>
          <w:rFonts w:ascii="Tahoma" w:hAnsi="Tahoma" w:cs="Tahoma"/>
        </w:rPr>
        <w:t xml:space="preserve"> 1</w:t>
      </w:r>
    </w:p>
    <w:p w:rsidR="004F48F3" w:rsidRPr="004F48F3" w:rsidRDefault="004F48F3" w:rsidP="004F48F3">
      <w:proofErr w:type="spellStart"/>
      <w:r>
        <w:rPr>
          <w:rFonts w:ascii="Tahoma" w:hAnsi="Tahoma" w:cs="Tahoma"/>
        </w:rPr>
        <w:t>Voici</w:t>
      </w:r>
      <w:proofErr w:type="spellEnd"/>
      <w:r>
        <w:rPr>
          <w:rFonts w:ascii="Tahoma" w:hAnsi="Tahoma" w:cs="Tahoma"/>
        </w:rPr>
        <w:t xml:space="preserve"> les expressions des </w:t>
      </w:r>
      <w:proofErr w:type="spellStart"/>
      <w:r>
        <w:rPr>
          <w:rFonts w:ascii="Tahoma" w:hAnsi="Tahoma" w:cs="Tahoma"/>
        </w:rPr>
        <w:t>fonctions</w:t>
      </w:r>
      <w:proofErr w:type="spellEnd"/>
      <w:r>
        <w:rPr>
          <w:rFonts w:ascii="Tahoma" w:hAnsi="Tahoma" w:cs="Tahoma"/>
        </w:rPr>
        <w:t xml:space="preserve"> </w:t>
      </w:r>
      <m:oMath>
        <m:r>
          <w:rPr>
            <w:rFonts w:ascii="Cambria Math" w:hAnsi="Cambria Math" w:cs="Tahoma"/>
          </w:rPr>
          <m:t>h</m:t>
        </m:r>
      </m:oMath>
      <w:r>
        <w:rPr>
          <w:rFonts w:ascii="Tahoma" w:hAnsi="Tahoma" w:cs="Tahoma"/>
        </w:rPr>
        <w:t xml:space="preserve"> et </w:t>
      </w:r>
      <m:oMath>
        <m:r>
          <w:rPr>
            <w:rFonts w:ascii="Cambria Math" w:hAnsi="Cambria Math" w:cs="Tahoma"/>
          </w:rPr>
          <m:t>g</m:t>
        </m:r>
      </m:oMath>
      <w:r>
        <w:rPr>
          <w:rFonts w:ascii="Tahoma" w:hAnsi="Tahoma" w:cs="Tahoma"/>
        </w:rPr>
        <w:t xml:space="preserve"> définie</w:t>
      </w:r>
      <w:r w:rsidR="004E6B57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 sur</w:t>
      </w:r>
      <w:r w:rsidRPr="004F48F3">
        <w:rPr>
          <w:rFonts w:ascii="Tahoma" w:hAnsi="Tahoma" w:cs="Tahoma"/>
          <w:sz w:val="28"/>
          <w:szCs w:val="28"/>
        </w:rPr>
        <w:t xml:space="preserve"> </w:t>
      </w:r>
      <m:oMath>
        <m:r>
          <m:rPr>
            <m:scr m:val="double-struck"/>
          </m:rPr>
          <w:rPr>
            <w:rFonts w:ascii="Cambria Math" w:hAnsi="Cambria Math" w:cs="Tahoma"/>
            <w:sz w:val="28"/>
            <w:szCs w:val="28"/>
          </w:rPr>
          <m:t>R</m:t>
        </m:r>
      </m:oMath>
      <w:r>
        <w:rPr>
          <w:rFonts w:ascii="Tahoma" w:hAnsi="Tahoma" w:cs="Tahoma"/>
          <w:sz w:val="28"/>
          <w:szCs w:val="28"/>
        </w:rPr>
        <w:t>.</w:t>
      </w:r>
    </w:p>
    <w:p w:rsidR="008629C0" w:rsidRPr="00B76D26" w:rsidRDefault="0045085C">
      <w:pPr>
        <w:rPr>
          <w:rFonts w:ascii="Tahoma" w:hAnsi="Tahoma" w:cs="Tahoma"/>
          <w:i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</w:rPr>
            <m:t>h(x) = 2x - 3</m:t>
          </m:r>
          <m:r>
            <m:rPr>
              <m:sty m:val="p"/>
            </m:rPr>
            <w:rPr>
              <w:rFonts w:ascii="Cambria Math" w:hAnsi="Cambria Math" w:cs="Tahoma"/>
            </w:rPr>
            <w:br/>
          </m:r>
        </m:oMath>
      </m:oMathPara>
      <w:r w:rsidR="00853AFF" w:rsidRPr="00B76D26">
        <w:rPr>
          <w:rFonts w:ascii="Tahoma" w:hAnsi="Tahoma" w:cs="Tahoma"/>
          <w:i/>
        </w:rPr>
        <w:br/>
      </w:r>
      <m:oMathPara>
        <m:oMathParaPr>
          <m:jc m:val="left"/>
        </m:oMathParaPr>
        <m:oMath>
          <m:r>
            <w:rPr>
              <w:rFonts w:ascii="Cambria Math" w:hAnsi="Cambria Math" w:cs="Tahoma"/>
            </w:rPr>
            <m:t>g(x) = x² - 4</m:t>
          </m:r>
        </m:oMath>
      </m:oMathPara>
    </w:p>
    <w:p w:rsidR="0045085C" w:rsidRPr="00B76D26" w:rsidRDefault="004B7701">
      <w:pPr>
        <w:rPr>
          <w:rFonts w:ascii="Tahoma" w:hAnsi="Tahoma" w:cs="Tahoma"/>
        </w:rPr>
      </w:pPr>
      <w:r w:rsidRPr="00B76D26">
        <w:rPr>
          <w:rFonts w:ascii="Tahoma" w:hAnsi="Tahoma" w:cs="Tahoma"/>
        </w:rPr>
        <w:br/>
        <w:t xml:space="preserve">1. </w:t>
      </w:r>
      <w:proofErr w:type="spellStart"/>
      <w:r w:rsidRPr="00B76D26">
        <w:rPr>
          <w:rFonts w:ascii="Tahoma" w:hAnsi="Tahoma" w:cs="Tahoma"/>
        </w:rPr>
        <w:t>Complèter</w:t>
      </w:r>
      <w:proofErr w:type="spellEnd"/>
      <w:r w:rsidRPr="00B76D26">
        <w:rPr>
          <w:rFonts w:ascii="Tahoma" w:hAnsi="Tahoma" w:cs="Tahoma"/>
        </w:rPr>
        <w:t xml:space="preserve"> le tableau</w:t>
      </w:r>
      <w:r w:rsidR="00853AFF" w:rsidRPr="00B76D26">
        <w:rPr>
          <w:rFonts w:ascii="Tahoma" w:hAnsi="Tahoma" w:cs="Tahoma"/>
        </w:rPr>
        <w:t xml:space="preserve"> ci-</w:t>
      </w:r>
      <w:proofErr w:type="spellStart"/>
      <w:r w:rsidR="00853AFF" w:rsidRPr="00B76D26">
        <w:rPr>
          <w:rFonts w:ascii="Tahoma" w:hAnsi="Tahoma" w:cs="Tahoma"/>
        </w:rPr>
        <w:t>dess</w:t>
      </w:r>
      <w:r w:rsidR="0045085C" w:rsidRPr="00B76D26">
        <w:rPr>
          <w:rFonts w:ascii="Tahoma" w:hAnsi="Tahoma" w:cs="Tahoma"/>
        </w:rPr>
        <w:t>o</w:t>
      </w:r>
      <w:r w:rsidR="00853AFF" w:rsidRPr="00B76D26">
        <w:rPr>
          <w:rFonts w:ascii="Tahoma" w:hAnsi="Tahoma" w:cs="Tahoma"/>
        </w:rPr>
        <w:t>us</w:t>
      </w:r>
      <w:proofErr w:type="spellEnd"/>
      <w:r w:rsidR="00853AFF" w:rsidRPr="00B76D26">
        <w:rPr>
          <w:rFonts w:ascii="Tahoma" w:hAnsi="Tahoma" w:cs="Tahoma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9"/>
        <w:gridCol w:w="1068"/>
        <w:gridCol w:w="1075"/>
        <w:gridCol w:w="1044"/>
        <w:gridCol w:w="1075"/>
        <w:gridCol w:w="1075"/>
        <w:gridCol w:w="1059"/>
        <w:gridCol w:w="1075"/>
        <w:gridCol w:w="1075"/>
        <w:gridCol w:w="1075"/>
      </w:tblGrid>
      <w:tr w:rsidR="001C3A2C" w:rsidRPr="00B76D26" w:rsidTr="001C3A2C">
        <w:trPr>
          <w:jc w:val="center"/>
        </w:trPr>
        <w:tc>
          <w:tcPr>
            <w:tcW w:w="1169" w:type="dxa"/>
          </w:tcPr>
          <w:p w:rsidR="001C3A2C" w:rsidRPr="00FA29DA" w:rsidRDefault="001C3A2C" w:rsidP="005118DE">
            <w:pPr>
              <w:rPr>
                <w:rFonts w:ascii="Times New Roman" w:hAnsi="Times New Roman" w:cs="Times New Roman"/>
                <w:i/>
              </w:rPr>
            </w:pPr>
            <w:r w:rsidRPr="00FA29DA">
              <w:rPr>
                <w:rFonts w:ascii="Times New Roman" w:hAnsi="Times New Roman" w:cs="Times New Roman"/>
                <w:i/>
              </w:rPr>
              <w:t>x</w:t>
            </w:r>
          </w:p>
        </w:tc>
        <w:tc>
          <w:tcPr>
            <w:tcW w:w="1068" w:type="dxa"/>
          </w:tcPr>
          <w:p w:rsidR="001C3A2C" w:rsidRDefault="001C3A2C" w:rsidP="001C3A2C">
            <w:pPr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-3</w:t>
            </w:r>
          </w:p>
        </w:tc>
        <w:tc>
          <w:tcPr>
            <w:tcW w:w="1075" w:type="dxa"/>
          </w:tcPr>
          <w:p w:rsidR="001C3A2C" w:rsidRPr="00B76D26" w:rsidRDefault="001C3A2C" w:rsidP="001C3A2C">
            <w:pPr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-2</w:t>
            </w:r>
          </w:p>
        </w:tc>
        <w:tc>
          <w:tcPr>
            <w:tcW w:w="1044" w:type="dxa"/>
          </w:tcPr>
          <w:p w:rsidR="001C3A2C" w:rsidRPr="00B76D26" w:rsidRDefault="001C3A2C" w:rsidP="001C3A2C">
            <w:pPr>
              <w:jc w:val="center"/>
              <w:rPr>
                <w:rFonts w:ascii="Tahoma" w:hAnsi="Tahoma" w:cs="Tahoma"/>
                <w:i/>
              </w:rPr>
            </w:pPr>
            <w:r w:rsidRPr="00B76D26">
              <w:rPr>
                <w:rFonts w:ascii="Tahoma" w:hAnsi="Tahoma" w:cs="Tahoma"/>
                <w:i/>
              </w:rPr>
              <w:t>-1</w:t>
            </w:r>
          </w:p>
        </w:tc>
        <w:tc>
          <w:tcPr>
            <w:tcW w:w="1075" w:type="dxa"/>
          </w:tcPr>
          <w:p w:rsidR="001C3A2C" w:rsidRPr="00B76D26" w:rsidRDefault="001C3A2C" w:rsidP="001C3A2C">
            <w:pPr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-0,5</w:t>
            </w:r>
          </w:p>
        </w:tc>
        <w:tc>
          <w:tcPr>
            <w:tcW w:w="1075" w:type="dxa"/>
          </w:tcPr>
          <w:p w:rsidR="001C3A2C" w:rsidRPr="00B76D26" w:rsidRDefault="001C3A2C" w:rsidP="001C3A2C">
            <w:pPr>
              <w:jc w:val="center"/>
              <w:rPr>
                <w:rFonts w:ascii="Tahoma" w:hAnsi="Tahoma" w:cs="Tahoma"/>
                <w:i/>
              </w:rPr>
            </w:pPr>
            <w:r w:rsidRPr="00B76D26">
              <w:rPr>
                <w:rFonts w:ascii="Tahoma" w:hAnsi="Tahoma" w:cs="Tahoma"/>
                <w:i/>
              </w:rPr>
              <w:t>0</w:t>
            </w:r>
          </w:p>
        </w:tc>
        <w:tc>
          <w:tcPr>
            <w:tcW w:w="1059" w:type="dxa"/>
          </w:tcPr>
          <w:p w:rsidR="001C3A2C" w:rsidRPr="00B76D26" w:rsidRDefault="001C3A2C" w:rsidP="001C3A2C">
            <w:pPr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0,5</w:t>
            </w:r>
          </w:p>
        </w:tc>
        <w:tc>
          <w:tcPr>
            <w:tcW w:w="1075" w:type="dxa"/>
          </w:tcPr>
          <w:p w:rsidR="001C3A2C" w:rsidRPr="00B76D26" w:rsidRDefault="001C3A2C" w:rsidP="001C3A2C">
            <w:pPr>
              <w:jc w:val="center"/>
              <w:rPr>
                <w:rFonts w:ascii="Tahoma" w:hAnsi="Tahoma" w:cs="Tahoma"/>
                <w:i/>
              </w:rPr>
            </w:pPr>
            <w:r w:rsidRPr="00B76D26">
              <w:rPr>
                <w:rFonts w:ascii="Tahoma" w:hAnsi="Tahoma" w:cs="Tahoma"/>
                <w:i/>
              </w:rPr>
              <w:t>1</w:t>
            </w:r>
          </w:p>
        </w:tc>
        <w:tc>
          <w:tcPr>
            <w:tcW w:w="1075" w:type="dxa"/>
          </w:tcPr>
          <w:p w:rsidR="001C3A2C" w:rsidRPr="00B76D26" w:rsidRDefault="001C3A2C" w:rsidP="001C3A2C">
            <w:pPr>
              <w:jc w:val="center"/>
              <w:rPr>
                <w:rFonts w:ascii="Tahoma" w:hAnsi="Tahoma" w:cs="Tahoma"/>
                <w:i/>
              </w:rPr>
            </w:pPr>
            <w:r w:rsidRPr="00B76D26">
              <w:rPr>
                <w:rFonts w:ascii="Tahoma" w:hAnsi="Tahoma" w:cs="Tahoma"/>
                <w:i/>
              </w:rPr>
              <w:t>2</w:t>
            </w:r>
          </w:p>
        </w:tc>
        <w:tc>
          <w:tcPr>
            <w:tcW w:w="1075" w:type="dxa"/>
          </w:tcPr>
          <w:p w:rsidR="001C3A2C" w:rsidRPr="00B76D26" w:rsidRDefault="001C3A2C" w:rsidP="001C3A2C">
            <w:pPr>
              <w:jc w:val="center"/>
              <w:rPr>
                <w:rFonts w:ascii="Tahoma" w:hAnsi="Tahoma" w:cs="Tahoma"/>
                <w:i/>
              </w:rPr>
            </w:pPr>
            <w:r w:rsidRPr="00B76D26">
              <w:rPr>
                <w:rFonts w:ascii="Tahoma" w:hAnsi="Tahoma" w:cs="Tahoma"/>
                <w:i/>
              </w:rPr>
              <w:t>3</w:t>
            </w:r>
          </w:p>
        </w:tc>
      </w:tr>
      <w:tr w:rsidR="001C3A2C" w:rsidRPr="00B76D26" w:rsidTr="001C3A2C">
        <w:trPr>
          <w:jc w:val="center"/>
        </w:trPr>
        <w:tc>
          <w:tcPr>
            <w:tcW w:w="1169" w:type="dxa"/>
          </w:tcPr>
          <w:p w:rsidR="001C3A2C" w:rsidRPr="00FA29DA" w:rsidRDefault="001C3A2C" w:rsidP="005118DE">
            <w:pPr>
              <w:rPr>
                <w:rFonts w:ascii="Times New Roman" w:hAnsi="Times New Roman" w:cs="Times New Roman"/>
                <w:i/>
              </w:rPr>
            </w:pPr>
            <w:r w:rsidRPr="00FA29DA">
              <w:rPr>
                <w:rFonts w:ascii="Times New Roman" w:hAnsi="Times New Roman" w:cs="Times New Roman"/>
                <w:i/>
              </w:rPr>
              <w:t>g(x)</w:t>
            </w:r>
          </w:p>
        </w:tc>
        <w:tc>
          <w:tcPr>
            <w:tcW w:w="1068" w:type="dxa"/>
          </w:tcPr>
          <w:p w:rsidR="001C3A2C" w:rsidRPr="00B76D26" w:rsidRDefault="001C3A2C" w:rsidP="005118DE">
            <w:pPr>
              <w:rPr>
                <w:rFonts w:ascii="Tahoma" w:hAnsi="Tahoma" w:cs="Tahoma"/>
                <w:i/>
              </w:rPr>
            </w:pPr>
          </w:p>
        </w:tc>
        <w:tc>
          <w:tcPr>
            <w:tcW w:w="1075" w:type="dxa"/>
          </w:tcPr>
          <w:p w:rsidR="001C3A2C" w:rsidRPr="00B76D26" w:rsidRDefault="001C3A2C" w:rsidP="005118DE">
            <w:pPr>
              <w:rPr>
                <w:rFonts w:ascii="Tahoma" w:hAnsi="Tahoma" w:cs="Tahoma"/>
                <w:i/>
              </w:rPr>
            </w:pPr>
          </w:p>
        </w:tc>
        <w:tc>
          <w:tcPr>
            <w:tcW w:w="1044" w:type="dxa"/>
          </w:tcPr>
          <w:p w:rsidR="001C3A2C" w:rsidRPr="00B76D26" w:rsidRDefault="001C3A2C" w:rsidP="005118DE">
            <w:pPr>
              <w:rPr>
                <w:rFonts w:ascii="Tahoma" w:hAnsi="Tahoma" w:cs="Tahoma"/>
                <w:i/>
              </w:rPr>
            </w:pPr>
          </w:p>
        </w:tc>
        <w:tc>
          <w:tcPr>
            <w:tcW w:w="1075" w:type="dxa"/>
          </w:tcPr>
          <w:p w:rsidR="001C3A2C" w:rsidRPr="00B76D26" w:rsidRDefault="001C3A2C" w:rsidP="005118DE">
            <w:pPr>
              <w:rPr>
                <w:rFonts w:ascii="Tahoma" w:hAnsi="Tahoma" w:cs="Tahoma"/>
                <w:i/>
              </w:rPr>
            </w:pPr>
          </w:p>
        </w:tc>
        <w:tc>
          <w:tcPr>
            <w:tcW w:w="1075" w:type="dxa"/>
          </w:tcPr>
          <w:p w:rsidR="001C3A2C" w:rsidRPr="00B76D26" w:rsidRDefault="001C3A2C" w:rsidP="005118DE">
            <w:pPr>
              <w:rPr>
                <w:rFonts w:ascii="Tahoma" w:hAnsi="Tahoma" w:cs="Tahoma"/>
                <w:i/>
              </w:rPr>
            </w:pPr>
          </w:p>
        </w:tc>
        <w:tc>
          <w:tcPr>
            <w:tcW w:w="1059" w:type="dxa"/>
          </w:tcPr>
          <w:p w:rsidR="001C3A2C" w:rsidRPr="00B76D26" w:rsidRDefault="001C3A2C" w:rsidP="005118DE">
            <w:pPr>
              <w:rPr>
                <w:rFonts w:ascii="Tahoma" w:hAnsi="Tahoma" w:cs="Tahoma"/>
                <w:i/>
              </w:rPr>
            </w:pPr>
          </w:p>
        </w:tc>
        <w:tc>
          <w:tcPr>
            <w:tcW w:w="1075" w:type="dxa"/>
          </w:tcPr>
          <w:p w:rsidR="001C3A2C" w:rsidRPr="00B76D26" w:rsidRDefault="001C3A2C" w:rsidP="005118DE">
            <w:pPr>
              <w:rPr>
                <w:rFonts w:ascii="Tahoma" w:hAnsi="Tahoma" w:cs="Tahoma"/>
                <w:i/>
              </w:rPr>
            </w:pPr>
          </w:p>
        </w:tc>
        <w:tc>
          <w:tcPr>
            <w:tcW w:w="1075" w:type="dxa"/>
          </w:tcPr>
          <w:p w:rsidR="001C3A2C" w:rsidRPr="00B76D26" w:rsidRDefault="001C3A2C" w:rsidP="005118DE">
            <w:pPr>
              <w:rPr>
                <w:rFonts w:ascii="Tahoma" w:hAnsi="Tahoma" w:cs="Tahoma"/>
                <w:i/>
              </w:rPr>
            </w:pPr>
          </w:p>
        </w:tc>
        <w:tc>
          <w:tcPr>
            <w:tcW w:w="1075" w:type="dxa"/>
          </w:tcPr>
          <w:p w:rsidR="001C3A2C" w:rsidRPr="00B76D26" w:rsidRDefault="001C3A2C" w:rsidP="005118DE">
            <w:pPr>
              <w:rPr>
                <w:rFonts w:ascii="Tahoma" w:hAnsi="Tahoma" w:cs="Tahoma"/>
                <w:i/>
              </w:rPr>
            </w:pPr>
          </w:p>
        </w:tc>
      </w:tr>
      <w:tr w:rsidR="001C3A2C" w:rsidRPr="00B76D26" w:rsidTr="001C3A2C">
        <w:trPr>
          <w:jc w:val="center"/>
        </w:trPr>
        <w:tc>
          <w:tcPr>
            <w:tcW w:w="1169" w:type="dxa"/>
          </w:tcPr>
          <w:p w:rsidR="001C3A2C" w:rsidRPr="00FA29DA" w:rsidRDefault="001C3A2C" w:rsidP="005118DE">
            <w:pPr>
              <w:rPr>
                <w:rFonts w:ascii="Times New Roman" w:hAnsi="Times New Roman" w:cs="Times New Roman"/>
                <w:i/>
              </w:rPr>
            </w:pPr>
            <w:r w:rsidRPr="00FA29DA">
              <w:rPr>
                <w:rFonts w:ascii="Times New Roman" w:hAnsi="Times New Roman" w:cs="Times New Roman"/>
                <w:i/>
              </w:rPr>
              <w:t>h(x)</w:t>
            </w:r>
          </w:p>
        </w:tc>
        <w:tc>
          <w:tcPr>
            <w:tcW w:w="1068" w:type="dxa"/>
          </w:tcPr>
          <w:p w:rsidR="001C3A2C" w:rsidRPr="00B76D26" w:rsidRDefault="001C3A2C" w:rsidP="005118DE">
            <w:pPr>
              <w:rPr>
                <w:rFonts w:ascii="Tahoma" w:hAnsi="Tahoma" w:cs="Tahoma"/>
                <w:i/>
              </w:rPr>
            </w:pPr>
          </w:p>
        </w:tc>
        <w:tc>
          <w:tcPr>
            <w:tcW w:w="1075" w:type="dxa"/>
          </w:tcPr>
          <w:p w:rsidR="001C3A2C" w:rsidRPr="00B76D26" w:rsidRDefault="001C3A2C" w:rsidP="005118DE">
            <w:pPr>
              <w:rPr>
                <w:rFonts w:ascii="Tahoma" w:hAnsi="Tahoma" w:cs="Tahoma"/>
                <w:i/>
              </w:rPr>
            </w:pPr>
          </w:p>
        </w:tc>
        <w:tc>
          <w:tcPr>
            <w:tcW w:w="1044" w:type="dxa"/>
          </w:tcPr>
          <w:p w:rsidR="001C3A2C" w:rsidRPr="00B76D26" w:rsidRDefault="001C3A2C" w:rsidP="005118DE">
            <w:pPr>
              <w:rPr>
                <w:rFonts w:ascii="Tahoma" w:hAnsi="Tahoma" w:cs="Tahoma"/>
                <w:i/>
              </w:rPr>
            </w:pPr>
          </w:p>
        </w:tc>
        <w:tc>
          <w:tcPr>
            <w:tcW w:w="1075" w:type="dxa"/>
          </w:tcPr>
          <w:p w:rsidR="001C3A2C" w:rsidRPr="00B76D26" w:rsidRDefault="001C3A2C" w:rsidP="005118DE">
            <w:pPr>
              <w:rPr>
                <w:rFonts w:ascii="Tahoma" w:hAnsi="Tahoma" w:cs="Tahoma"/>
                <w:i/>
              </w:rPr>
            </w:pPr>
          </w:p>
        </w:tc>
        <w:tc>
          <w:tcPr>
            <w:tcW w:w="1075" w:type="dxa"/>
          </w:tcPr>
          <w:p w:rsidR="001C3A2C" w:rsidRPr="00B76D26" w:rsidRDefault="001C3A2C" w:rsidP="005118DE">
            <w:pPr>
              <w:rPr>
                <w:rFonts w:ascii="Tahoma" w:hAnsi="Tahoma" w:cs="Tahoma"/>
                <w:i/>
              </w:rPr>
            </w:pPr>
          </w:p>
        </w:tc>
        <w:tc>
          <w:tcPr>
            <w:tcW w:w="1059" w:type="dxa"/>
          </w:tcPr>
          <w:p w:rsidR="001C3A2C" w:rsidRPr="00B76D26" w:rsidRDefault="001C3A2C" w:rsidP="005118DE">
            <w:pPr>
              <w:rPr>
                <w:rFonts w:ascii="Tahoma" w:hAnsi="Tahoma" w:cs="Tahoma"/>
                <w:i/>
              </w:rPr>
            </w:pPr>
          </w:p>
        </w:tc>
        <w:tc>
          <w:tcPr>
            <w:tcW w:w="1075" w:type="dxa"/>
          </w:tcPr>
          <w:p w:rsidR="001C3A2C" w:rsidRPr="00B76D26" w:rsidRDefault="001C3A2C" w:rsidP="005118DE">
            <w:pPr>
              <w:rPr>
                <w:rFonts w:ascii="Tahoma" w:hAnsi="Tahoma" w:cs="Tahoma"/>
                <w:i/>
              </w:rPr>
            </w:pPr>
          </w:p>
        </w:tc>
        <w:tc>
          <w:tcPr>
            <w:tcW w:w="1075" w:type="dxa"/>
          </w:tcPr>
          <w:p w:rsidR="001C3A2C" w:rsidRPr="00B76D26" w:rsidRDefault="001C3A2C" w:rsidP="005118DE">
            <w:pPr>
              <w:rPr>
                <w:rFonts w:ascii="Tahoma" w:hAnsi="Tahoma" w:cs="Tahoma"/>
                <w:i/>
              </w:rPr>
            </w:pPr>
          </w:p>
        </w:tc>
        <w:tc>
          <w:tcPr>
            <w:tcW w:w="1075" w:type="dxa"/>
          </w:tcPr>
          <w:p w:rsidR="001C3A2C" w:rsidRPr="00B76D26" w:rsidRDefault="001C3A2C" w:rsidP="005118DE">
            <w:pPr>
              <w:rPr>
                <w:rFonts w:ascii="Tahoma" w:hAnsi="Tahoma" w:cs="Tahoma"/>
                <w:i/>
              </w:rPr>
            </w:pPr>
          </w:p>
        </w:tc>
      </w:tr>
    </w:tbl>
    <w:p w:rsidR="008629C0" w:rsidRPr="00B76D26" w:rsidRDefault="00853AFF">
      <w:pPr>
        <w:rPr>
          <w:rFonts w:ascii="Tahoma" w:hAnsi="Tahoma" w:cs="Tahoma"/>
        </w:rPr>
      </w:pPr>
      <w:r w:rsidRPr="00B76D26">
        <w:rPr>
          <w:rFonts w:ascii="Tahoma" w:hAnsi="Tahoma" w:cs="Tahoma"/>
        </w:rPr>
        <w:br/>
        <w:t>2. Pou</w:t>
      </w:r>
      <w:r w:rsidR="004F48F3">
        <w:rPr>
          <w:rFonts w:ascii="Tahoma" w:hAnsi="Tahoma" w:cs="Tahoma"/>
        </w:rPr>
        <w:t xml:space="preserve">r </w:t>
      </w:r>
      <w:proofErr w:type="spellStart"/>
      <w:r w:rsidR="004F48F3">
        <w:rPr>
          <w:rFonts w:ascii="Tahoma" w:hAnsi="Tahoma" w:cs="Tahoma"/>
        </w:rPr>
        <w:t>chacune</w:t>
      </w:r>
      <w:proofErr w:type="spellEnd"/>
      <w:r w:rsidR="004F48F3">
        <w:rPr>
          <w:rFonts w:ascii="Tahoma" w:hAnsi="Tahoma" w:cs="Tahoma"/>
        </w:rPr>
        <w:t xml:space="preserve"> des </w:t>
      </w:r>
      <w:proofErr w:type="spellStart"/>
      <w:r w:rsidR="004F48F3">
        <w:rPr>
          <w:rFonts w:ascii="Tahoma" w:hAnsi="Tahoma" w:cs="Tahoma"/>
        </w:rPr>
        <w:t>fonctions</w:t>
      </w:r>
      <w:proofErr w:type="spellEnd"/>
      <w:r w:rsidR="004F48F3">
        <w:rPr>
          <w:rFonts w:ascii="Tahoma" w:hAnsi="Tahoma" w:cs="Tahoma"/>
        </w:rPr>
        <w:t xml:space="preserve">, </w:t>
      </w:r>
      <w:proofErr w:type="spellStart"/>
      <w:r w:rsidR="004F48F3">
        <w:rPr>
          <w:rFonts w:ascii="Tahoma" w:hAnsi="Tahoma" w:cs="Tahoma"/>
        </w:rPr>
        <w:t>émettre</w:t>
      </w:r>
      <w:proofErr w:type="spellEnd"/>
      <w:r w:rsidR="004F48F3">
        <w:rPr>
          <w:rFonts w:ascii="Tahoma" w:hAnsi="Tahoma" w:cs="Tahoma"/>
        </w:rPr>
        <w:t xml:space="preserve"> </w:t>
      </w:r>
      <w:proofErr w:type="spellStart"/>
      <w:r w:rsidR="004F48F3">
        <w:rPr>
          <w:rFonts w:ascii="Tahoma" w:hAnsi="Tahoma" w:cs="Tahoma"/>
        </w:rPr>
        <w:t>une</w:t>
      </w:r>
      <w:proofErr w:type="spellEnd"/>
      <w:r w:rsidR="004F48F3">
        <w:rPr>
          <w:rFonts w:ascii="Tahoma" w:hAnsi="Tahoma" w:cs="Tahoma"/>
        </w:rPr>
        <w:t xml:space="preserve"> conjecture sur les </w:t>
      </w:r>
      <w:proofErr w:type="spellStart"/>
      <w:r w:rsidR="004F48F3">
        <w:rPr>
          <w:rFonts w:ascii="Tahoma" w:hAnsi="Tahoma" w:cs="Tahoma"/>
        </w:rPr>
        <w:t>sens</w:t>
      </w:r>
      <w:proofErr w:type="spellEnd"/>
      <w:r w:rsidR="004F48F3">
        <w:rPr>
          <w:rFonts w:ascii="Tahoma" w:hAnsi="Tahoma" w:cs="Tahoma"/>
        </w:rPr>
        <w:t xml:space="preserve"> de variations.</w:t>
      </w:r>
    </w:p>
    <w:p w:rsidR="004B7701" w:rsidRPr="00B76D26" w:rsidRDefault="004B7701" w:rsidP="004B7701">
      <w:pPr>
        <w:pStyle w:val="Titre2"/>
        <w:rPr>
          <w:rFonts w:ascii="Tahoma" w:hAnsi="Tahoma" w:cs="Tahoma"/>
        </w:rPr>
      </w:pPr>
      <w:proofErr w:type="spellStart"/>
      <w:r w:rsidRPr="00B76D26">
        <w:rPr>
          <w:rFonts w:ascii="Tahoma" w:hAnsi="Tahoma" w:cs="Tahoma"/>
        </w:rPr>
        <w:t>Exercice</w:t>
      </w:r>
      <w:proofErr w:type="spellEnd"/>
      <w:r w:rsidRPr="00B76D26">
        <w:rPr>
          <w:rFonts w:ascii="Tahoma" w:hAnsi="Tahoma" w:cs="Tahoma"/>
        </w:rPr>
        <w:t xml:space="preserve"> 2</w:t>
      </w:r>
    </w:p>
    <w:p w:rsidR="008629C0" w:rsidRPr="00B76D26" w:rsidRDefault="00853AFF" w:rsidP="0045085C">
      <w:pPr>
        <w:rPr>
          <w:rFonts w:ascii="Tahoma" w:hAnsi="Tahoma" w:cs="Tahoma"/>
        </w:rPr>
      </w:pPr>
      <w:r w:rsidRPr="00B76D26">
        <w:rPr>
          <w:rFonts w:ascii="Tahoma" w:hAnsi="Tahoma" w:cs="Tahoma"/>
        </w:rPr>
        <w:t xml:space="preserve">Pour </w:t>
      </w:r>
      <w:proofErr w:type="spellStart"/>
      <w:r w:rsidRPr="00B76D26">
        <w:rPr>
          <w:rFonts w:ascii="Tahoma" w:hAnsi="Tahoma" w:cs="Tahoma"/>
        </w:rPr>
        <w:t>chaque</w:t>
      </w:r>
      <w:proofErr w:type="spellEnd"/>
      <w:r w:rsidRPr="00B76D26">
        <w:rPr>
          <w:rFonts w:ascii="Tahoma" w:hAnsi="Tahoma" w:cs="Tahoma"/>
        </w:rPr>
        <w:t xml:space="preserve"> </w:t>
      </w:r>
      <w:proofErr w:type="spellStart"/>
      <w:r w:rsidRPr="00B76D26">
        <w:rPr>
          <w:rFonts w:ascii="Tahoma" w:hAnsi="Tahoma" w:cs="Tahoma"/>
        </w:rPr>
        <w:t>fonction</w:t>
      </w:r>
      <w:proofErr w:type="spellEnd"/>
      <w:r w:rsidRPr="00B76D26">
        <w:rPr>
          <w:rFonts w:ascii="Tahoma" w:hAnsi="Tahoma" w:cs="Tahoma"/>
        </w:rPr>
        <w:t xml:space="preserve">, </w:t>
      </w:r>
      <w:proofErr w:type="spellStart"/>
      <w:r w:rsidR="004B7701" w:rsidRPr="00B76D26">
        <w:rPr>
          <w:rFonts w:ascii="Tahoma" w:hAnsi="Tahoma" w:cs="Tahoma"/>
        </w:rPr>
        <w:t>prouver</w:t>
      </w:r>
      <w:proofErr w:type="spellEnd"/>
      <w:r w:rsidRPr="00B76D26">
        <w:rPr>
          <w:rFonts w:ascii="Tahoma" w:hAnsi="Tahoma" w:cs="Tahoma"/>
        </w:rPr>
        <w:t xml:space="preserve"> </w:t>
      </w:r>
      <w:proofErr w:type="spellStart"/>
      <w:r w:rsidRPr="00B76D26">
        <w:rPr>
          <w:rFonts w:ascii="Tahoma" w:hAnsi="Tahoma" w:cs="Tahoma"/>
        </w:rPr>
        <w:t>si</w:t>
      </w:r>
      <w:proofErr w:type="spellEnd"/>
      <w:r w:rsidRPr="00B76D26">
        <w:rPr>
          <w:rFonts w:ascii="Tahoma" w:hAnsi="Tahoma" w:cs="Tahoma"/>
        </w:rPr>
        <w:t xml:space="preserve"> </w:t>
      </w:r>
      <w:proofErr w:type="spellStart"/>
      <w:r w:rsidRPr="00B76D26">
        <w:rPr>
          <w:rFonts w:ascii="Tahoma" w:hAnsi="Tahoma" w:cs="Tahoma"/>
        </w:rPr>
        <w:t>elle</w:t>
      </w:r>
      <w:proofErr w:type="spellEnd"/>
      <w:r w:rsidRPr="00B76D26">
        <w:rPr>
          <w:rFonts w:ascii="Tahoma" w:hAnsi="Tahoma" w:cs="Tahoma"/>
        </w:rPr>
        <w:t xml:space="preserve"> </w:t>
      </w:r>
      <w:proofErr w:type="spellStart"/>
      <w:r w:rsidRPr="00B76D26">
        <w:rPr>
          <w:rFonts w:ascii="Tahoma" w:hAnsi="Tahoma" w:cs="Tahoma"/>
        </w:rPr>
        <w:t>peut</w:t>
      </w:r>
      <w:proofErr w:type="spellEnd"/>
      <w:r w:rsidRPr="00B76D26">
        <w:rPr>
          <w:rFonts w:ascii="Tahoma" w:hAnsi="Tahoma" w:cs="Tahoma"/>
        </w:rPr>
        <w:t xml:space="preserve"> </w:t>
      </w:r>
      <w:proofErr w:type="spellStart"/>
      <w:r w:rsidRPr="00B76D26">
        <w:rPr>
          <w:rFonts w:ascii="Tahoma" w:hAnsi="Tahoma" w:cs="Tahoma"/>
        </w:rPr>
        <w:t>être</w:t>
      </w:r>
      <w:proofErr w:type="spellEnd"/>
      <w:r w:rsidRPr="00B76D26">
        <w:rPr>
          <w:rFonts w:ascii="Tahoma" w:hAnsi="Tahoma" w:cs="Tahoma"/>
        </w:rPr>
        <w:t xml:space="preserve"> </w:t>
      </w:r>
      <w:proofErr w:type="spellStart"/>
      <w:r w:rsidRPr="00B76D26">
        <w:rPr>
          <w:rFonts w:ascii="Tahoma" w:hAnsi="Tahoma" w:cs="Tahoma"/>
        </w:rPr>
        <w:t>toujours</w:t>
      </w:r>
      <w:proofErr w:type="spellEnd"/>
      <w:r w:rsidRPr="00B76D26">
        <w:rPr>
          <w:rFonts w:ascii="Tahoma" w:hAnsi="Tahoma" w:cs="Tahoma"/>
        </w:rPr>
        <w:t xml:space="preserve"> croissante sur son ensemble de définition </w:t>
      </w:r>
      <w:r w:rsidR="0045085C" w:rsidRPr="00B76D26">
        <w:rPr>
          <w:rFonts w:ascii="Tahoma" w:hAnsi="Tahoma" w:cs="Tahoma"/>
        </w:rPr>
        <w:t>.</w:t>
      </w:r>
      <w:r w:rsidRPr="00B76D26">
        <w:rPr>
          <w:rFonts w:ascii="Tahoma" w:hAnsi="Tahoma" w:cs="Tahoma"/>
        </w:rPr>
        <w:br/>
      </w:r>
      <w:r w:rsidRPr="00B76D26">
        <w:rPr>
          <w:rFonts w:ascii="Tahoma" w:hAnsi="Tahoma" w:cs="Tahoma"/>
        </w:rPr>
        <w:br/>
      </w:r>
    </w:p>
    <w:p w:rsidR="0045085C" w:rsidRPr="00B76D26" w:rsidRDefault="0045085C" w:rsidP="0045085C">
      <w:pPr>
        <w:rPr>
          <w:rFonts w:ascii="Tahoma" w:hAnsi="Tahoma" w:cs="Tahoma"/>
        </w:rPr>
      </w:pPr>
    </w:p>
    <w:p w:rsidR="0045085C" w:rsidRPr="00B76D26" w:rsidRDefault="0045085C" w:rsidP="0045085C">
      <w:pPr>
        <w:rPr>
          <w:rFonts w:ascii="Tahoma" w:hAnsi="Tahoma" w:cs="Tahoma"/>
        </w:rPr>
      </w:pPr>
    </w:p>
    <w:p w:rsidR="0045085C" w:rsidRDefault="0045085C" w:rsidP="0045085C"/>
    <w:p w:rsidR="0045085C" w:rsidRDefault="0045085C" w:rsidP="0045085C"/>
    <w:p w:rsidR="0045085C" w:rsidRDefault="0045085C" w:rsidP="0045085C"/>
    <w:p w:rsidR="0045085C" w:rsidRDefault="0045085C" w:rsidP="0045085C"/>
    <w:p w:rsidR="0045085C" w:rsidRDefault="0045085C" w:rsidP="0045085C"/>
    <w:p w:rsidR="0045085C" w:rsidRDefault="0045085C" w:rsidP="0045085C"/>
    <w:p w:rsidR="0045085C" w:rsidRDefault="0045085C" w:rsidP="0045085C"/>
    <w:p w:rsidR="0045085C" w:rsidRDefault="0045085C" w:rsidP="0045085C"/>
    <w:p w:rsidR="0045085C" w:rsidRDefault="0045085C" w:rsidP="0045085C"/>
    <w:p w:rsidR="0045085C" w:rsidRDefault="0045085C" w:rsidP="0045085C"/>
    <w:p w:rsidR="008629C0" w:rsidRPr="00B76D26" w:rsidRDefault="00853AFF">
      <w:pPr>
        <w:pStyle w:val="Titre1"/>
        <w:rPr>
          <w:rFonts w:ascii="Tahoma" w:hAnsi="Tahoma" w:cs="Tahoma"/>
        </w:rPr>
      </w:pPr>
      <w:r w:rsidRPr="00B76D26">
        <w:rPr>
          <w:rFonts w:ascii="Tahoma" w:hAnsi="Tahoma" w:cs="Tahoma"/>
        </w:rPr>
        <w:lastRenderedPageBreak/>
        <w:t xml:space="preserve">Fiche </w:t>
      </w:r>
      <w:proofErr w:type="gramStart"/>
      <w:r w:rsidRPr="00B76D26">
        <w:rPr>
          <w:rFonts w:ascii="Tahoma" w:hAnsi="Tahoma" w:cs="Tahoma"/>
        </w:rPr>
        <w:t>3 :</w:t>
      </w:r>
      <w:proofErr w:type="gramEnd"/>
      <w:r w:rsidRPr="00B76D26">
        <w:rPr>
          <w:rFonts w:ascii="Tahoma" w:hAnsi="Tahoma" w:cs="Tahoma"/>
        </w:rPr>
        <w:t xml:space="preserve"> Le graphe retrouvé</w:t>
      </w:r>
    </w:p>
    <w:p w:rsidR="008629C0" w:rsidRPr="00B76D26" w:rsidRDefault="00853AFF">
      <w:pPr>
        <w:rPr>
          <w:rFonts w:ascii="Tahoma" w:hAnsi="Tahoma" w:cs="Tahoma"/>
        </w:rPr>
      </w:pPr>
      <w:proofErr w:type="spellStart"/>
      <w:r w:rsidRPr="00B76D26">
        <w:rPr>
          <w:rFonts w:ascii="Tahoma" w:hAnsi="Tahoma" w:cs="Tahoma"/>
        </w:rPr>
        <w:t>Contexte</w:t>
      </w:r>
      <w:proofErr w:type="spellEnd"/>
      <w:r w:rsidRPr="00B76D26">
        <w:rPr>
          <w:rFonts w:ascii="Tahoma" w:hAnsi="Tahoma" w:cs="Tahoma"/>
        </w:rPr>
        <w:t xml:space="preserve"> : </w:t>
      </w:r>
      <w:proofErr w:type="spellStart"/>
      <w:r w:rsidRPr="00B76D26">
        <w:rPr>
          <w:rFonts w:ascii="Tahoma" w:hAnsi="Tahoma" w:cs="Tahoma"/>
        </w:rPr>
        <w:t>M</w:t>
      </w:r>
      <w:r w:rsidR="00BE7738">
        <w:rPr>
          <w:rFonts w:ascii="Tahoma" w:hAnsi="Tahoma" w:cs="Tahoma"/>
        </w:rPr>
        <w:t>me</w:t>
      </w:r>
      <w:proofErr w:type="spellEnd"/>
      <w:r w:rsidR="00BE7738">
        <w:rPr>
          <w:rFonts w:ascii="Tahoma" w:hAnsi="Tahoma" w:cs="Tahoma"/>
        </w:rPr>
        <w:t xml:space="preserve"> Julie</w:t>
      </w:r>
      <w:r w:rsidRPr="00B76D26">
        <w:rPr>
          <w:rFonts w:ascii="Tahoma" w:hAnsi="Tahoma" w:cs="Tahoma"/>
        </w:rPr>
        <w:t xml:space="preserve"> a </w:t>
      </w:r>
      <w:proofErr w:type="spellStart"/>
      <w:r w:rsidRPr="00B76D26">
        <w:rPr>
          <w:rFonts w:ascii="Tahoma" w:hAnsi="Tahoma" w:cs="Tahoma"/>
        </w:rPr>
        <w:t>imprimé</w:t>
      </w:r>
      <w:proofErr w:type="spellEnd"/>
      <w:r w:rsidRPr="00B76D26">
        <w:rPr>
          <w:rFonts w:ascii="Tahoma" w:hAnsi="Tahoma" w:cs="Tahoma"/>
        </w:rPr>
        <w:t xml:space="preserve"> </w:t>
      </w:r>
      <w:proofErr w:type="spellStart"/>
      <w:r w:rsidRPr="00B76D26">
        <w:rPr>
          <w:rFonts w:ascii="Tahoma" w:hAnsi="Tahoma" w:cs="Tahoma"/>
        </w:rPr>
        <w:t>une</w:t>
      </w:r>
      <w:proofErr w:type="spellEnd"/>
      <w:r w:rsidRPr="00B76D26">
        <w:rPr>
          <w:rFonts w:ascii="Tahoma" w:hAnsi="Tahoma" w:cs="Tahoma"/>
        </w:rPr>
        <w:t xml:space="preserve"> </w:t>
      </w:r>
      <w:proofErr w:type="spellStart"/>
      <w:r w:rsidRPr="00B76D26">
        <w:rPr>
          <w:rFonts w:ascii="Tahoma" w:hAnsi="Tahoma" w:cs="Tahoma"/>
        </w:rPr>
        <w:t>courbe</w:t>
      </w:r>
      <w:proofErr w:type="spellEnd"/>
      <w:r w:rsidRPr="00B76D26">
        <w:rPr>
          <w:rFonts w:ascii="Tahoma" w:hAnsi="Tahoma" w:cs="Tahoma"/>
        </w:rPr>
        <w:t xml:space="preserve">, </w:t>
      </w:r>
      <w:proofErr w:type="spellStart"/>
      <w:r w:rsidRPr="00B76D26">
        <w:rPr>
          <w:rFonts w:ascii="Tahoma" w:hAnsi="Tahoma" w:cs="Tahoma"/>
        </w:rPr>
        <w:t>mais</w:t>
      </w:r>
      <w:proofErr w:type="spellEnd"/>
      <w:r w:rsidRPr="00B76D26">
        <w:rPr>
          <w:rFonts w:ascii="Tahoma" w:hAnsi="Tahoma" w:cs="Tahoma"/>
        </w:rPr>
        <w:t xml:space="preserve"> elle semble modifiée…</w:t>
      </w:r>
      <w:r w:rsidRPr="00B76D26">
        <w:rPr>
          <w:rFonts w:ascii="Tahoma" w:hAnsi="Tahoma" w:cs="Tahoma"/>
        </w:rPr>
        <w:br/>
      </w:r>
    </w:p>
    <w:p w:rsidR="008629C0" w:rsidRPr="00B76D26" w:rsidRDefault="00853AFF">
      <w:pPr>
        <w:pStyle w:val="Titre2"/>
        <w:rPr>
          <w:rFonts w:ascii="Tahoma" w:hAnsi="Tahoma" w:cs="Tahoma"/>
        </w:rPr>
      </w:pPr>
      <w:r w:rsidRPr="00B76D26">
        <w:rPr>
          <w:rFonts w:ascii="Tahoma" w:hAnsi="Tahoma" w:cs="Tahoma"/>
        </w:rPr>
        <w:t>Exercice 1</w:t>
      </w:r>
    </w:p>
    <w:p w:rsidR="00FE4F5B" w:rsidRPr="00B76D26" w:rsidRDefault="001C3A2C">
      <w:p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Parmi</w:t>
      </w:r>
      <w:proofErr w:type="spellEnd"/>
      <w:r>
        <w:rPr>
          <w:rFonts w:ascii="Tahoma" w:hAnsi="Tahoma" w:cs="Tahoma"/>
        </w:rPr>
        <w:t xml:space="preserve"> les expressions </w:t>
      </w:r>
      <w:r w:rsidR="004F48F3">
        <w:rPr>
          <w:rFonts w:ascii="Tahoma" w:hAnsi="Tahoma" w:cs="Tahoma"/>
        </w:rPr>
        <w:t>proposes ci-</w:t>
      </w:r>
      <w:proofErr w:type="spellStart"/>
      <w:r w:rsidR="004F48F3">
        <w:rPr>
          <w:rFonts w:ascii="Tahoma" w:hAnsi="Tahoma" w:cs="Tahoma"/>
        </w:rPr>
        <w:t>dessous</w:t>
      </w:r>
      <w:proofErr w:type="spellEnd"/>
      <w:r>
        <w:rPr>
          <w:rFonts w:ascii="Tahoma" w:hAnsi="Tahoma" w:cs="Tahoma"/>
        </w:rPr>
        <w:t xml:space="preserve">, determiner </w:t>
      </w:r>
      <w:proofErr w:type="spellStart"/>
      <w:r>
        <w:rPr>
          <w:rFonts w:ascii="Tahoma" w:hAnsi="Tahoma" w:cs="Tahoma"/>
        </w:rPr>
        <w:t>celle</w:t>
      </w:r>
      <w:proofErr w:type="spellEnd"/>
      <w:r>
        <w:rPr>
          <w:rFonts w:ascii="Tahoma" w:hAnsi="Tahoma" w:cs="Tahoma"/>
        </w:rPr>
        <w:t xml:space="preserve"> qui correspond à la </w:t>
      </w:r>
      <w:proofErr w:type="spellStart"/>
      <w:r>
        <w:rPr>
          <w:rFonts w:ascii="Tahoma" w:hAnsi="Tahoma" w:cs="Tahoma"/>
        </w:rPr>
        <w:t>courbe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tracée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dans</w:t>
      </w:r>
      <w:proofErr w:type="spellEnd"/>
      <w:r>
        <w:rPr>
          <w:rFonts w:ascii="Tahoma" w:hAnsi="Tahoma" w:cs="Tahoma"/>
        </w:rPr>
        <w:t xml:space="preserve"> le </w:t>
      </w:r>
      <w:proofErr w:type="spellStart"/>
      <w:r>
        <w:rPr>
          <w:rFonts w:ascii="Tahoma" w:hAnsi="Tahoma" w:cs="Tahoma"/>
        </w:rPr>
        <w:t>repère</w:t>
      </w:r>
      <w:proofErr w:type="spellEnd"/>
      <w:r>
        <w:rPr>
          <w:rFonts w:ascii="Tahoma" w:hAnsi="Tahoma" w:cs="Tahoma"/>
        </w:rPr>
        <w:t>.</w:t>
      </w:r>
    </w:p>
    <w:p w:rsidR="00025C74" w:rsidRPr="00B76D26" w:rsidRDefault="00025C74" w:rsidP="00025C74">
      <w:pPr>
        <w:rPr>
          <w:rFonts w:ascii="Tahoma" w:hAnsi="Tahoma" w:cs="Tahoma"/>
        </w:rPr>
      </w:pPr>
      <w:r w:rsidRPr="00B76D26">
        <w:rPr>
          <w:rFonts w:ascii="Tahoma" w:hAnsi="Tahoma" w:cs="Tahoma"/>
          <w:noProof/>
          <w:lang w:val="fr-FR" w:eastAsia="fr-FR"/>
        </w:rPr>
        <w:drawing>
          <wp:inline distT="0" distB="0" distL="0" distR="0" wp14:anchorId="1C163276" wp14:editId="6E4D00B1">
            <wp:extent cx="5321300" cy="3575618"/>
            <wp:effectExtent l="0" t="0" r="0" b="635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23807" cy="357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085C" w:rsidRPr="00B76D26" w:rsidRDefault="0045085C" w:rsidP="00025C74">
      <w:pPr>
        <w:rPr>
          <w:rFonts w:ascii="Tahoma" w:hAnsi="Tahoma" w:cs="Tahoma"/>
        </w:rPr>
      </w:pPr>
      <w:r w:rsidRPr="00B76D26">
        <w:rPr>
          <w:rFonts w:ascii="Tahoma" w:hAnsi="Tahoma" w:cs="Tahoma"/>
        </w:rPr>
        <w:br/>
        <w:t>Propositions :</w:t>
      </w:r>
      <w:r w:rsidRPr="00B76D26">
        <w:rPr>
          <w:rFonts w:ascii="Tahoma" w:hAnsi="Tahoma" w:cs="Tahoma"/>
        </w:rPr>
        <w:br/>
      </w:r>
      <m:oMathPara>
        <m:oMathParaPr>
          <m:jc m:val="left"/>
        </m:oMathParaPr>
        <m:oMath>
          <m:r>
            <w:rPr>
              <w:rFonts w:ascii="Cambria Math" w:hAnsi="Cambria Math" w:cs="Tahoma"/>
            </w:rPr>
            <m:t>f</m:t>
          </m:r>
          <m:d>
            <m:dPr>
              <m:ctrlPr>
                <w:rPr>
                  <w:rFonts w:ascii="Cambria Math" w:hAnsi="Cambria Math" w:cs="Tahoma"/>
                  <w:i/>
                </w:rPr>
              </m:ctrlPr>
            </m:dPr>
            <m:e>
              <m:r>
                <w:rPr>
                  <w:rFonts w:ascii="Cambria Math" w:hAnsi="Cambria Math" w:cs="Tahoma"/>
                </w:rPr>
                <m:t>x</m:t>
              </m:r>
            </m:e>
          </m:d>
          <m:r>
            <w:rPr>
              <w:rFonts w:ascii="Cambria Math" w:hAnsi="Cambria Math" w:cs="Tahoma"/>
            </w:rPr>
            <m:t>= -</m:t>
          </m:r>
          <m:sSup>
            <m:sSupPr>
              <m:ctrlPr>
                <w:rPr>
                  <w:rFonts w:ascii="Cambria Math" w:hAnsi="Cambria Math" w:cs="Tahoma"/>
                  <w:i/>
                </w:rPr>
              </m:ctrlPr>
            </m:sSupPr>
            <m:e>
              <m:r>
                <w:rPr>
                  <w:rFonts w:ascii="Cambria Math" w:hAnsi="Cambria Math" w:cs="Tahoma"/>
                </w:rPr>
                <m:t>x</m:t>
              </m:r>
            </m:e>
            <m:sup>
              <m:r>
                <w:rPr>
                  <w:rFonts w:ascii="Cambria Math" w:hAnsi="Cambria Math" w:cs="Tahoma"/>
                </w:rPr>
                <m:t>2</m:t>
              </m:r>
            </m:sup>
          </m:sSup>
          <m:r>
            <w:rPr>
              <w:rFonts w:ascii="Cambria Math" w:hAnsi="Cambria Math" w:cs="Tahoma"/>
            </w:rPr>
            <m:t>+ 2x + 2</m:t>
          </m:r>
        </m:oMath>
      </m:oMathPara>
    </w:p>
    <w:p w:rsidR="0045085C" w:rsidRPr="00B76D26" w:rsidRDefault="00853AFF">
      <w:pPr>
        <w:rPr>
          <w:rFonts w:ascii="Tahoma" w:hAnsi="Tahoma" w:cs="Tahoma"/>
        </w:rPr>
      </w:pPr>
      <w:r w:rsidRPr="00B76D26">
        <w:rPr>
          <w:rFonts w:ascii="Tahoma" w:hAnsi="Tahoma" w:cs="Tahoma"/>
        </w:rPr>
        <w:t xml:space="preserve"> </w:t>
      </w:r>
      <m:oMath>
        <m:r>
          <w:rPr>
            <w:rFonts w:ascii="Cambria Math" w:hAnsi="Cambria Math" w:cs="Tahoma"/>
          </w:rPr>
          <m:t>f(x) = -x² + 4x – 1</m:t>
        </m:r>
      </m:oMath>
    </w:p>
    <w:p w:rsidR="008629C0" w:rsidRPr="00B76D26" w:rsidRDefault="0045085C">
      <w:pPr>
        <w:rPr>
          <w:rFonts w:ascii="Tahoma" w:hAnsi="Tahoma" w:cs="Tahoma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</w:rPr>
            <m:t>f(x) = x² - 4x + 5</m:t>
          </m:r>
        </m:oMath>
      </m:oMathPara>
    </w:p>
    <w:p w:rsidR="00025C74" w:rsidRPr="00B76D26" w:rsidRDefault="00025C74" w:rsidP="00025C74">
      <w:pPr>
        <w:pStyle w:val="Titre2"/>
        <w:rPr>
          <w:rFonts w:ascii="Tahoma" w:hAnsi="Tahoma" w:cs="Tahoma"/>
        </w:rPr>
      </w:pPr>
      <w:proofErr w:type="spellStart"/>
      <w:r w:rsidRPr="00B76D26">
        <w:rPr>
          <w:rFonts w:ascii="Tahoma" w:hAnsi="Tahoma" w:cs="Tahoma"/>
        </w:rPr>
        <w:t>Exercice</w:t>
      </w:r>
      <w:proofErr w:type="spellEnd"/>
      <w:r w:rsidRPr="00B76D26">
        <w:rPr>
          <w:rFonts w:ascii="Tahoma" w:hAnsi="Tahoma" w:cs="Tahoma"/>
        </w:rPr>
        <w:t xml:space="preserve"> 2</w:t>
      </w:r>
    </w:p>
    <w:p w:rsidR="00025C74" w:rsidRPr="00B76D26" w:rsidRDefault="00025C74">
      <w:pPr>
        <w:rPr>
          <w:rFonts w:ascii="Tahoma" w:hAnsi="Tahoma" w:cs="Tahoma"/>
        </w:rPr>
      </w:pPr>
    </w:p>
    <w:p w:rsidR="008629C0" w:rsidRPr="00B76D26" w:rsidRDefault="00853AFF">
      <w:pPr>
        <w:rPr>
          <w:rFonts w:ascii="Tahoma" w:hAnsi="Tahoma" w:cs="Tahoma"/>
        </w:rPr>
      </w:pPr>
      <w:proofErr w:type="spellStart"/>
      <w:r w:rsidRPr="00B76D26">
        <w:rPr>
          <w:rFonts w:ascii="Tahoma" w:hAnsi="Tahoma" w:cs="Tahoma"/>
        </w:rPr>
        <w:t>Quel</w:t>
      </w:r>
      <w:proofErr w:type="spellEnd"/>
      <w:r w:rsidRPr="00B76D26">
        <w:rPr>
          <w:rFonts w:ascii="Tahoma" w:hAnsi="Tahoma" w:cs="Tahoma"/>
        </w:rPr>
        <w:t xml:space="preserve"> </w:t>
      </w:r>
      <w:proofErr w:type="spellStart"/>
      <w:r w:rsidRPr="00B76D26">
        <w:rPr>
          <w:rFonts w:ascii="Tahoma" w:hAnsi="Tahoma" w:cs="Tahoma"/>
        </w:rPr>
        <w:t>est</w:t>
      </w:r>
      <w:proofErr w:type="spellEnd"/>
      <w:r w:rsidRPr="00B76D26">
        <w:rPr>
          <w:rFonts w:ascii="Tahoma" w:hAnsi="Tahoma" w:cs="Tahoma"/>
        </w:rPr>
        <w:t xml:space="preserve"> le maximum de la fonction et pour quelle valeur de </w:t>
      </w:r>
      <w:r w:rsidRPr="00FA29DA">
        <w:rPr>
          <w:rFonts w:ascii="Times New Roman" w:hAnsi="Times New Roman" w:cs="Times New Roman"/>
          <w:i/>
        </w:rPr>
        <w:t>x</w:t>
      </w:r>
      <w:r w:rsidRPr="00B76D26">
        <w:rPr>
          <w:rFonts w:ascii="Tahoma" w:hAnsi="Tahoma" w:cs="Tahoma"/>
        </w:rPr>
        <w:t xml:space="preserve"> est-il </w:t>
      </w:r>
      <w:proofErr w:type="gramStart"/>
      <w:r w:rsidRPr="00B76D26">
        <w:rPr>
          <w:rFonts w:ascii="Tahoma" w:hAnsi="Tahoma" w:cs="Tahoma"/>
        </w:rPr>
        <w:t>atteint ?</w:t>
      </w:r>
      <w:proofErr w:type="gramEnd"/>
    </w:p>
    <w:p w:rsidR="00025C74" w:rsidRPr="00B76D26" w:rsidRDefault="00025C74">
      <w:pPr>
        <w:rPr>
          <w:rFonts w:ascii="Tahoma" w:hAnsi="Tahoma" w:cs="Tahoma"/>
        </w:rPr>
      </w:pPr>
    </w:p>
    <w:p w:rsidR="00025C74" w:rsidRPr="00B76D26" w:rsidRDefault="00025C74">
      <w:pPr>
        <w:rPr>
          <w:rFonts w:ascii="Tahoma" w:hAnsi="Tahoma" w:cs="Tahoma"/>
        </w:rPr>
      </w:pPr>
    </w:p>
    <w:p w:rsidR="00025C74" w:rsidRPr="00B76D26" w:rsidRDefault="00025C74">
      <w:pPr>
        <w:rPr>
          <w:rFonts w:ascii="Tahoma" w:hAnsi="Tahoma" w:cs="Tahoma"/>
        </w:rPr>
      </w:pPr>
    </w:p>
    <w:p w:rsidR="00025C74" w:rsidRPr="00B76D26" w:rsidRDefault="00025C74">
      <w:pPr>
        <w:rPr>
          <w:rFonts w:ascii="Tahoma" w:hAnsi="Tahoma" w:cs="Tahoma"/>
        </w:rPr>
      </w:pPr>
    </w:p>
    <w:p w:rsidR="00025C74" w:rsidRPr="00B76D26" w:rsidRDefault="00025C74">
      <w:pPr>
        <w:rPr>
          <w:rFonts w:ascii="Tahoma" w:hAnsi="Tahoma" w:cs="Tahoma"/>
        </w:rPr>
      </w:pPr>
    </w:p>
    <w:p w:rsidR="00025C74" w:rsidRPr="00B76D26" w:rsidRDefault="00025C74">
      <w:pPr>
        <w:rPr>
          <w:rFonts w:ascii="Tahoma" w:hAnsi="Tahoma" w:cs="Tahoma"/>
        </w:rPr>
      </w:pPr>
    </w:p>
    <w:p w:rsidR="008629C0" w:rsidRPr="00B76D26" w:rsidRDefault="00853AFF">
      <w:pPr>
        <w:pStyle w:val="Titre1"/>
        <w:rPr>
          <w:rFonts w:ascii="Tahoma" w:hAnsi="Tahoma" w:cs="Tahoma"/>
        </w:rPr>
      </w:pPr>
      <w:r w:rsidRPr="00B76D26">
        <w:rPr>
          <w:rFonts w:ascii="Tahoma" w:hAnsi="Tahoma" w:cs="Tahoma"/>
        </w:rPr>
        <w:lastRenderedPageBreak/>
        <w:t xml:space="preserve">Fiche </w:t>
      </w:r>
      <w:proofErr w:type="gramStart"/>
      <w:r w:rsidRPr="00B76D26">
        <w:rPr>
          <w:rFonts w:ascii="Tahoma" w:hAnsi="Tahoma" w:cs="Tahoma"/>
        </w:rPr>
        <w:t>4 :</w:t>
      </w:r>
      <w:proofErr w:type="gramEnd"/>
      <w:r w:rsidRPr="00B76D26">
        <w:rPr>
          <w:rFonts w:ascii="Tahoma" w:hAnsi="Tahoma" w:cs="Tahoma"/>
        </w:rPr>
        <w:t xml:space="preserve"> </w:t>
      </w:r>
      <w:proofErr w:type="spellStart"/>
      <w:r w:rsidRPr="00B76D26">
        <w:rPr>
          <w:rFonts w:ascii="Tahoma" w:hAnsi="Tahoma" w:cs="Tahoma"/>
        </w:rPr>
        <w:t>L’atelier</w:t>
      </w:r>
      <w:proofErr w:type="spellEnd"/>
      <w:r w:rsidRPr="00B76D26">
        <w:rPr>
          <w:rFonts w:ascii="Tahoma" w:hAnsi="Tahoma" w:cs="Tahoma"/>
        </w:rPr>
        <w:t xml:space="preserve"> des </w:t>
      </w:r>
      <w:proofErr w:type="spellStart"/>
      <w:r w:rsidR="001C3A2C">
        <w:rPr>
          <w:rFonts w:ascii="Tahoma" w:hAnsi="Tahoma" w:cs="Tahoma"/>
        </w:rPr>
        <w:t>signes</w:t>
      </w:r>
      <w:proofErr w:type="spellEnd"/>
    </w:p>
    <w:p w:rsidR="008629C0" w:rsidRPr="00B76D26" w:rsidRDefault="00853AFF">
      <w:pPr>
        <w:rPr>
          <w:rFonts w:ascii="Tahoma" w:hAnsi="Tahoma" w:cs="Tahoma"/>
        </w:rPr>
      </w:pPr>
      <w:proofErr w:type="gramStart"/>
      <w:r w:rsidRPr="00B76D26">
        <w:rPr>
          <w:rFonts w:ascii="Tahoma" w:hAnsi="Tahoma" w:cs="Tahoma"/>
        </w:rPr>
        <w:t>Contexte :</w:t>
      </w:r>
      <w:proofErr w:type="gramEnd"/>
      <w:r w:rsidRPr="00B76D26">
        <w:rPr>
          <w:rFonts w:ascii="Tahoma" w:hAnsi="Tahoma" w:cs="Tahoma"/>
        </w:rPr>
        <w:t xml:space="preserve"> Mme Odile a trouvé une équation au CDI. Est-ce la bonne ?</w:t>
      </w:r>
      <w:r w:rsidRPr="00B76D26">
        <w:rPr>
          <w:rFonts w:ascii="Tahoma" w:hAnsi="Tahoma" w:cs="Tahoma"/>
        </w:rPr>
        <w:br/>
      </w:r>
    </w:p>
    <w:p w:rsidR="008629C0" w:rsidRPr="00B76D26" w:rsidRDefault="00853AFF">
      <w:pPr>
        <w:pStyle w:val="Titre2"/>
        <w:rPr>
          <w:rFonts w:ascii="Tahoma" w:hAnsi="Tahoma" w:cs="Tahoma"/>
        </w:rPr>
      </w:pPr>
      <w:r w:rsidRPr="00B76D26">
        <w:rPr>
          <w:rFonts w:ascii="Tahoma" w:hAnsi="Tahoma" w:cs="Tahoma"/>
        </w:rPr>
        <w:t>Exercice 1</w:t>
      </w:r>
    </w:p>
    <w:p w:rsidR="004E6B57" w:rsidRPr="004F48F3" w:rsidRDefault="004E6B57" w:rsidP="004E6B57">
      <w:proofErr w:type="spellStart"/>
      <w:r>
        <w:rPr>
          <w:rFonts w:ascii="Tahoma" w:hAnsi="Tahoma" w:cs="Tahoma"/>
        </w:rPr>
        <w:t>Voici</w:t>
      </w:r>
      <w:proofErr w:type="spellEnd"/>
      <w:r>
        <w:rPr>
          <w:rFonts w:ascii="Tahoma" w:hAnsi="Tahoma" w:cs="Tahoma"/>
        </w:rPr>
        <w:t xml:space="preserve"> les expressions des </w:t>
      </w:r>
      <w:proofErr w:type="spellStart"/>
      <w:r>
        <w:rPr>
          <w:rFonts w:ascii="Tahoma" w:hAnsi="Tahoma" w:cs="Tahoma"/>
        </w:rPr>
        <w:t>fonctio</w:t>
      </w:r>
      <w:r>
        <w:rPr>
          <w:rFonts w:ascii="Tahoma" w:hAnsi="Tahoma" w:cs="Tahoma"/>
        </w:rPr>
        <w:t>ns</w:t>
      </w:r>
      <w:proofErr w:type="spellEnd"/>
      <w:r>
        <w:rPr>
          <w:rFonts w:ascii="Tahoma" w:hAnsi="Tahoma" w:cs="Tahoma"/>
        </w:rPr>
        <w:t xml:space="preserve"> </w:t>
      </w:r>
      <m:oMath>
        <m:r>
          <w:rPr>
            <w:rFonts w:ascii="Cambria Math" w:hAnsi="Cambria Math" w:cs="Tahoma"/>
          </w:rPr>
          <m:t xml:space="preserve">j </m:t>
        </m:r>
      </m:oMath>
      <w:r>
        <w:rPr>
          <w:rFonts w:ascii="Tahoma" w:hAnsi="Tahoma" w:cs="Tahoma"/>
        </w:rPr>
        <w:t>et</w:t>
      </w:r>
      <w:r w:rsidRPr="004E6B57">
        <w:rPr>
          <w:rFonts w:ascii="Tahoma" w:hAnsi="Tahoma" w:cs="Tahoma"/>
          <w:i/>
        </w:rPr>
        <w:t xml:space="preserve"> </w:t>
      </w:r>
      <m:oMath>
        <m:r>
          <w:rPr>
            <w:rFonts w:ascii="Cambria Math" w:hAnsi="Cambria Math" w:cs="Tahoma"/>
          </w:rPr>
          <m:t xml:space="preserve">i </m:t>
        </m:r>
      </m:oMath>
      <w:r>
        <w:rPr>
          <w:rFonts w:ascii="Tahoma" w:hAnsi="Tahoma" w:cs="Tahoma"/>
        </w:rPr>
        <w:t>définie</w:t>
      </w:r>
      <w:r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 sur</w:t>
      </w:r>
      <w:r w:rsidRPr="004F48F3">
        <w:rPr>
          <w:rFonts w:ascii="Tahoma" w:hAnsi="Tahoma" w:cs="Tahoma"/>
          <w:sz w:val="28"/>
          <w:szCs w:val="28"/>
        </w:rPr>
        <w:t xml:space="preserve"> </w:t>
      </w:r>
      <m:oMath>
        <m:r>
          <m:rPr>
            <m:scr m:val="double-struck"/>
          </m:rPr>
          <w:rPr>
            <w:rFonts w:ascii="Cambria Math" w:hAnsi="Cambria Math" w:cs="Tahoma"/>
            <w:sz w:val="28"/>
            <w:szCs w:val="28"/>
          </w:rPr>
          <m:t>R</m:t>
        </m:r>
      </m:oMath>
      <w:r>
        <w:rPr>
          <w:rFonts w:ascii="Tahoma" w:hAnsi="Tahoma" w:cs="Tahoma"/>
          <w:sz w:val="28"/>
          <w:szCs w:val="28"/>
        </w:rPr>
        <w:t>.</w:t>
      </w:r>
    </w:p>
    <w:p w:rsidR="008629C0" w:rsidRDefault="00025C74">
      <w:pPr>
        <w:rPr>
          <w:rFonts w:ascii="Tahoma" w:hAnsi="Tahoma" w:cs="Tahoma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</w:rPr>
            <m:t xml:space="preserve"> j(x) = x² - 4x</m:t>
          </m:r>
          <m:r>
            <m:rPr>
              <m:sty m:val="p"/>
            </m:rPr>
            <w:rPr>
              <w:rFonts w:ascii="Cambria Math" w:hAnsi="Cambria Math" w:cs="Tahoma"/>
            </w:rPr>
            <w:br/>
          </m:r>
        </m:oMath>
      </m:oMathPara>
      <w:r w:rsidRPr="00B76D26">
        <w:rPr>
          <w:rFonts w:ascii="Tahoma" w:hAnsi="Tahoma" w:cs="Tahoma"/>
        </w:rPr>
        <w:br/>
      </w:r>
      <w:r w:rsidRPr="00B76D26">
        <w:rPr>
          <w:rFonts w:ascii="Tahoma" w:hAnsi="Tahoma" w:cs="Tahoma"/>
        </w:rPr>
        <w:t xml:space="preserve"> </w:t>
      </w:r>
      <m:oMath>
        <m:r>
          <w:rPr>
            <w:rFonts w:ascii="Cambria Math" w:hAnsi="Cambria Math" w:cs="Tahoma"/>
          </w:rPr>
          <m:t>k(x) = -x² + 4x</m:t>
        </m:r>
      </m:oMath>
    </w:p>
    <w:p w:rsidR="004E6B57" w:rsidRPr="00B76D26" w:rsidRDefault="004E6B57">
      <w:pPr>
        <w:rPr>
          <w:rFonts w:ascii="Tahoma" w:hAnsi="Tahoma" w:cs="Tahoma"/>
        </w:rPr>
      </w:pPr>
      <w:proofErr w:type="spellStart"/>
      <w:r w:rsidRPr="00B76D26">
        <w:rPr>
          <w:rFonts w:ascii="Tahoma" w:hAnsi="Tahoma" w:cs="Tahoma"/>
        </w:rPr>
        <w:t>Compléter</w:t>
      </w:r>
      <w:proofErr w:type="spellEnd"/>
      <w:r w:rsidRPr="00B76D26">
        <w:rPr>
          <w:rFonts w:ascii="Tahoma" w:hAnsi="Tahoma" w:cs="Tahoma"/>
        </w:rPr>
        <w:t xml:space="preserve"> le tableau de </w:t>
      </w:r>
      <w:proofErr w:type="spellStart"/>
      <w:r w:rsidRPr="00B76D26">
        <w:rPr>
          <w:rFonts w:ascii="Tahoma" w:hAnsi="Tahoma" w:cs="Tahoma"/>
        </w:rPr>
        <w:t>valeurs</w:t>
      </w:r>
      <w:proofErr w:type="spellEnd"/>
      <w:r w:rsidRPr="00B76D26">
        <w:rPr>
          <w:rFonts w:ascii="Tahoma" w:hAnsi="Tahoma" w:cs="Tahoma"/>
        </w:rPr>
        <w:t>.</w:t>
      </w:r>
      <w:r w:rsidRPr="00B76D26">
        <w:rPr>
          <w:rFonts w:ascii="Tahoma" w:hAnsi="Tahoma" w:cs="Tahoma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8"/>
        <w:gridCol w:w="1076"/>
        <w:gridCol w:w="1069"/>
        <w:gridCol w:w="1069"/>
        <w:gridCol w:w="1076"/>
        <w:gridCol w:w="1069"/>
        <w:gridCol w:w="1097"/>
        <w:gridCol w:w="1055"/>
        <w:gridCol w:w="1052"/>
        <w:gridCol w:w="1069"/>
      </w:tblGrid>
      <w:tr w:rsidR="001C3A2C" w:rsidRPr="00B76D26" w:rsidTr="001C3A2C">
        <w:tc>
          <w:tcPr>
            <w:tcW w:w="1158" w:type="dxa"/>
          </w:tcPr>
          <w:p w:rsidR="001C3A2C" w:rsidRPr="00FA29DA" w:rsidRDefault="001C3A2C" w:rsidP="001C3A2C">
            <w:pPr>
              <w:rPr>
                <w:rFonts w:ascii="Times New Roman" w:hAnsi="Times New Roman" w:cs="Times New Roman"/>
                <w:i/>
              </w:rPr>
            </w:pPr>
            <w:r w:rsidRPr="00FA29DA">
              <w:rPr>
                <w:rFonts w:ascii="Times New Roman" w:hAnsi="Times New Roman" w:cs="Times New Roman"/>
                <w:i/>
              </w:rPr>
              <w:t>x</w:t>
            </w:r>
          </w:p>
        </w:tc>
        <w:tc>
          <w:tcPr>
            <w:tcW w:w="1076" w:type="dxa"/>
          </w:tcPr>
          <w:p w:rsidR="001C3A2C" w:rsidRPr="00B76D26" w:rsidRDefault="001C3A2C" w:rsidP="001C3A2C">
            <w:pPr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-1</w:t>
            </w:r>
          </w:p>
        </w:tc>
        <w:tc>
          <w:tcPr>
            <w:tcW w:w="1069" w:type="dxa"/>
          </w:tcPr>
          <w:p w:rsidR="001C3A2C" w:rsidRPr="00B76D26" w:rsidRDefault="001C3A2C" w:rsidP="001C3A2C">
            <w:pPr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-0,5</w:t>
            </w:r>
          </w:p>
        </w:tc>
        <w:tc>
          <w:tcPr>
            <w:tcW w:w="1069" w:type="dxa"/>
          </w:tcPr>
          <w:p w:rsidR="001C3A2C" w:rsidRPr="00B76D26" w:rsidRDefault="001C3A2C" w:rsidP="001C3A2C">
            <w:pPr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0</w:t>
            </w:r>
          </w:p>
        </w:tc>
        <w:tc>
          <w:tcPr>
            <w:tcW w:w="1076" w:type="dxa"/>
          </w:tcPr>
          <w:p w:rsidR="001C3A2C" w:rsidRPr="00B76D26" w:rsidRDefault="001C3A2C" w:rsidP="001C3A2C">
            <w:pPr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1</w:t>
            </w:r>
          </w:p>
        </w:tc>
        <w:tc>
          <w:tcPr>
            <w:tcW w:w="1069" w:type="dxa"/>
          </w:tcPr>
          <w:p w:rsidR="001C3A2C" w:rsidRPr="00B76D26" w:rsidRDefault="001C3A2C" w:rsidP="001C3A2C">
            <w:pPr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2</w:t>
            </w:r>
          </w:p>
        </w:tc>
        <w:tc>
          <w:tcPr>
            <w:tcW w:w="1097" w:type="dxa"/>
          </w:tcPr>
          <w:p w:rsidR="001C3A2C" w:rsidRPr="00B76D26" w:rsidRDefault="001C3A2C" w:rsidP="001C3A2C">
            <w:pPr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3</w:t>
            </w:r>
          </w:p>
        </w:tc>
        <w:tc>
          <w:tcPr>
            <w:tcW w:w="1055" w:type="dxa"/>
          </w:tcPr>
          <w:p w:rsidR="001C3A2C" w:rsidRPr="00B76D26" w:rsidRDefault="001C3A2C" w:rsidP="001C3A2C">
            <w:pPr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4</w:t>
            </w:r>
          </w:p>
        </w:tc>
        <w:tc>
          <w:tcPr>
            <w:tcW w:w="1052" w:type="dxa"/>
          </w:tcPr>
          <w:p w:rsidR="001C3A2C" w:rsidRPr="00B76D26" w:rsidRDefault="001C3A2C" w:rsidP="001C3A2C">
            <w:pPr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5</w:t>
            </w:r>
          </w:p>
        </w:tc>
        <w:tc>
          <w:tcPr>
            <w:tcW w:w="1069" w:type="dxa"/>
          </w:tcPr>
          <w:p w:rsidR="001C3A2C" w:rsidRPr="00B76D26" w:rsidRDefault="001C3A2C" w:rsidP="001C3A2C">
            <w:pPr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6</w:t>
            </w:r>
          </w:p>
        </w:tc>
      </w:tr>
      <w:tr w:rsidR="001C3A2C" w:rsidRPr="00B76D26" w:rsidTr="001C3A2C">
        <w:tc>
          <w:tcPr>
            <w:tcW w:w="1158" w:type="dxa"/>
          </w:tcPr>
          <w:p w:rsidR="001C3A2C" w:rsidRPr="00FA29DA" w:rsidRDefault="001C3A2C">
            <w:pPr>
              <w:rPr>
                <w:rFonts w:ascii="Times New Roman" w:hAnsi="Times New Roman" w:cs="Times New Roman"/>
                <w:i/>
              </w:rPr>
            </w:pPr>
            <w:r w:rsidRPr="00FA29DA">
              <w:rPr>
                <w:rFonts w:ascii="Times New Roman" w:hAnsi="Times New Roman" w:cs="Times New Roman"/>
                <w:i/>
              </w:rPr>
              <w:t>j(x)</w:t>
            </w:r>
          </w:p>
        </w:tc>
        <w:tc>
          <w:tcPr>
            <w:tcW w:w="1076" w:type="dxa"/>
          </w:tcPr>
          <w:p w:rsidR="001C3A2C" w:rsidRPr="00B76D26" w:rsidRDefault="001C3A2C">
            <w:pPr>
              <w:rPr>
                <w:rFonts w:ascii="Tahoma" w:hAnsi="Tahoma" w:cs="Tahoma"/>
                <w:i/>
              </w:rPr>
            </w:pPr>
          </w:p>
        </w:tc>
        <w:tc>
          <w:tcPr>
            <w:tcW w:w="1069" w:type="dxa"/>
          </w:tcPr>
          <w:p w:rsidR="001C3A2C" w:rsidRPr="00B76D26" w:rsidRDefault="001C3A2C">
            <w:pPr>
              <w:rPr>
                <w:rFonts w:ascii="Tahoma" w:hAnsi="Tahoma" w:cs="Tahoma"/>
                <w:i/>
              </w:rPr>
            </w:pPr>
          </w:p>
        </w:tc>
        <w:tc>
          <w:tcPr>
            <w:tcW w:w="1069" w:type="dxa"/>
          </w:tcPr>
          <w:p w:rsidR="001C3A2C" w:rsidRPr="00B76D26" w:rsidRDefault="001C3A2C">
            <w:pPr>
              <w:rPr>
                <w:rFonts w:ascii="Tahoma" w:hAnsi="Tahoma" w:cs="Tahoma"/>
                <w:i/>
              </w:rPr>
            </w:pPr>
          </w:p>
        </w:tc>
        <w:tc>
          <w:tcPr>
            <w:tcW w:w="1076" w:type="dxa"/>
          </w:tcPr>
          <w:p w:rsidR="001C3A2C" w:rsidRPr="00B76D26" w:rsidRDefault="001C3A2C">
            <w:pPr>
              <w:rPr>
                <w:rFonts w:ascii="Tahoma" w:hAnsi="Tahoma" w:cs="Tahoma"/>
                <w:i/>
              </w:rPr>
            </w:pPr>
          </w:p>
        </w:tc>
        <w:tc>
          <w:tcPr>
            <w:tcW w:w="1069" w:type="dxa"/>
          </w:tcPr>
          <w:p w:rsidR="001C3A2C" w:rsidRPr="00B76D26" w:rsidRDefault="001C3A2C">
            <w:pPr>
              <w:rPr>
                <w:rFonts w:ascii="Tahoma" w:hAnsi="Tahoma" w:cs="Tahoma"/>
                <w:i/>
              </w:rPr>
            </w:pPr>
          </w:p>
        </w:tc>
        <w:tc>
          <w:tcPr>
            <w:tcW w:w="1097" w:type="dxa"/>
          </w:tcPr>
          <w:p w:rsidR="001C3A2C" w:rsidRPr="00B76D26" w:rsidRDefault="001C3A2C">
            <w:pPr>
              <w:rPr>
                <w:rFonts w:ascii="Tahoma" w:hAnsi="Tahoma" w:cs="Tahoma"/>
                <w:i/>
              </w:rPr>
            </w:pPr>
          </w:p>
        </w:tc>
        <w:tc>
          <w:tcPr>
            <w:tcW w:w="1055" w:type="dxa"/>
          </w:tcPr>
          <w:p w:rsidR="001C3A2C" w:rsidRPr="00B76D26" w:rsidRDefault="001C3A2C">
            <w:pPr>
              <w:rPr>
                <w:rFonts w:ascii="Tahoma" w:hAnsi="Tahoma" w:cs="Tahoma"/>
                <w:i/>
              </w:rPr>
            </w:pPr>
          </w:p>
        </w:tc>
        <w:tc>
          <w:tcPr>
            <w:tcW w:w="1052" w:type="dxa"/>
          </w:tcPr>
          <w:p w:rsidR="001C3A2C" w:rsidRPr="00B76D26" w:rsidRDefault="001C3A2C">
            <w:pPr>
              <w:rPr>
                <w:rFonts w:ascii="Tahoma" w:hAnsi="Tahoma" w:cs="Tahoma"/>
                <w:i/>
              </w:rPr>
            </w:pPr>
          </w:p>
        </w:tc>
        <w:tc>
          <w:tcPr>
            <w:tcW w:w="1069" w:type="dxa"/>
          </w:tcPr>
          <w:p w:rsidR="001C3A2C" w:rsidRPr="00B76D26" w:rsidRDefault="001C3A2C">
            <w:pPr>
              <w:rPr>
                <w:rFonts w:ascii="Tahoma" w:hAnsi="Tahoma" w:cs="Tahoma"/>
                <w:i/>
              </w:rPr>
            </w:pPr>
          </w:p>
        </w:tc>
      </w:tr>
      <w:tr w:rsidR="001C3A2C" w:rsidRPr="00B76D26" w:rsidTr="001C3A2C">
        <w:tc>
          <w:tcPr>
            <w:tcW w:w="1158" w:type="dxa"/>
          </w:tcPr>
          <w:p w:rsidR="001C3A2C" w:rsidRPr="00FA29DA" w:rsidRDefault="001C3A2C">
            <w:pPr>
              <w:rPr>
                <w:rFonts w:ascii="Times New Roman" w:hAnsi="Times New Roman" w:cs="Times New Roman"/>
                <w:i/>
              </w:rPr>
            </w:pPr>
            <w:r w:rsidRPr="00FA29DA">
              <w:rPr>
                <w:rFonts w:ascii="Times New Roman" w:hAnsi="Times New Roman" w:cs="Times New Roman"/>
                <w:i/>
              </w:rPr>
              <w:t>k(x)</w:t>
            </w:r>
          </w:p>
        </w:tc>
        <w:tc>
          <w:tcPr>
            <w:tcW w:w="1076" w:type="dxa"/>
          </w:tcPr>
          <w:p w:rsidR="001C3A2C" w:rsidRPr="00B76D26" w:rsidRDefault="001C3A2C">
            <w:pPr>
              <w:rPr>
                <w:rFonts w:ascii="Tahoma" w:hAnsi="Tahoma" w:cs="Tahoma"/>
                <w:i/>
              </w:rPr>
            </w:pPr>
          </w:p>
        </w:tc>
        <w:tc>
          <w:tcPr>
            <w:tcW w:w="1069" w:type="dxa"/>
          </w:tcPr>
          <w:p w:rsidR="001C3A2C" w:rsidRPr="00B76D26" w:rsidRDefault="001C3A2C">
            <w:pPr>
              <w:rPr>
                <w:rFonts w:ascii="Tahoma" w:hAnsi="Tahoma" w:cs="Tahoma"/>
                <w:i/>
              </w:rPr>
            </w:pPr>
          </w:p>
        </w:tc>
        <w:tc>
          <w:tcPr>
            <w:tcW w:w="1069" w:type="dxa"/>
          </w:tcPr>
          <w:p w:rsidR="001C3A2C" w:rsidRPr="00B76D26" w:rsidRDefault="001C3A2C">
            <w:pPr>
              <w:rPr>
                <w:rFonts w:ascii="Tahoma" w:hAnsi="Tahoma" w:cs="Tahoma"/>
                <w:i/>
              </w:rPr>
            </w:pPr>
          </w:p>
        </w:tc>
        <w:tc>
          <w:tcPr>
            <w:tcW w:w="1076" w:type="dxa"/>
          </w:tcPr>
          <w:p w:rsidR="001C3A2C" w:rsidRPr="00B76D26" w:rsidRDefault="001C3A2C">
            <w:pPr>
              <w:rPr>
                <w:rFonts w:ascii="Tahoma" w:hAnsi="Tahoma" w:cs="Tahoma"/>
                <w:i/>
              </w:rPr>
            </w:pPr>
          </w:p>
        </w:tc>
        <w:tc>
          <w:tcPr>
            <w:tcW w:w="1069" w:type="dxa"/>
          </w:tcPr>
          <w:p w:rsidR="001C3A2C" w:rsidRPr="00B76D26" w:rsidRDefault="001C3A2C">
            <w:pPr>
              <w:rPr>
                <w:rFonts w:ascii="Tahoma" w:hAnsi="Tahoma" w:cs="Tahoma"/>
                <w:i/>
              </w:rPr>
            </w:pPr>
          </w:p>
        </w:tc>
        <w:tc>
          <w:tcPr>
            <w:tcW w:w="1097" w:type="dxa"/>
          </w:tcPr>
          <w:p w:rsidR="001C3A2C" w:rsidRPr="00B76D26" w:rsidRDefault="001C3A2C">
            <w:pPr>
              <w:rPr>
                <w:rFonts w:ascii="Tahoma" w:hAnsi="Tahoma" w:cs="Tahoma"/>
                <w:i/>
              </w:rPr>
            </w:pPr>
          </w:p>
        </w:tc>
        <w:tc>
          <w:tcPr>
            <w:tcW w:w="1055" w:type="dxa"/>
          </w:tcPr>
          <w:p w:rsidR="001C3A2C" w:rsidRPr="00B76D26" w:rsidRDefault="001C3A2C">
            <w:pPr>
              <w:rPr>
                <w:rFonts w:ascii="Tahoma" w:hAnsi="Tahoma" w:cs="Tahoma"/>
                <w:i/>
              </w:rPr>
            </w:pPr>
          </w:p>
        </w:tc>
        <w:tc>
          <w:tcPr>
            <w:tcW w:w="1052" w:type="dxa"/>
          </w:tcPr>
          <w:p w:rsidR="001C3A2C" w:rsidRPr="00B76D26" w:rsidRDefault="001C3A2C">
            <w:pPr>
              <w:rPr>
                <w:rFonts w:ascii="Tahoma" w:hAnsi="Tahoma" w:cs="Tahoma"/>
                <w:i/>
              </w:rPr>
            </w:pPr>
          </w:p>
        </w:tc>
        <w:tc>
          <w:tcPr>
            <w:tcW w:w="1069" w:type="dxa"/>
          </w:tcPr>
          <w:p w:rsidR="001C3A2C" w:rsidRPr="00B76D26" w:rsidRDefault="001C3A2C">
            <w:pPr>
              <w:rPr>
                <w:rFonts w:ascii="Tahoma" w:hAnsi="Tahoma" w:cs="Tahoma"/>
                <w:i/>
              </w:rPr>
            </w:pPr>
          </w:p>
        </w:tc>
      </w:tr>
    </w:tbl>
    <w:p w:rsidR="00025C74" w:rsidRPr="00B76D26" w:rsidRDefault="00025C74">
      <w:pPr>
        <w:rPr>
          <w:rFonts w:ascii="Tahoma" w:hAnsi="Tahoma" w:cs="Tahoma"/>
        </w:rPr>
      </w:pPr>
    </w:p>
    <w:p w:rsidR="00025C74" w:rsidRPr="00B76D26" w:rsidRDefault="00025C74" w:rsidP="00025C74">
      <w:pPr>
        <w:pStyle w:val="Titre2"/>
        <w:rPr>
          <w:rFonts w:ascii="Tahoma" w:hAnsi="Tahoma" w:cs="Tahoma"/>
        </w:rPr>
      </w:pPr>
      <w:proofErr w:type="spellStart"/>
      <w:r w:rsidRPr="00B76D26">
        <w:rPr>
          <w:rFonts w:ascii="Tahoma" w:hAnsi="Tahoma" w:cs="Tahoma"/>
        </w:rPr>
        <w:t>Exercice</w:t>
      </w:r>
      <w:proofErr w:type="spellEnd"/>
      <w:r w:rsidRPr="00B76D26">
        <w:rPr>
          <w:rFonts w:ascii="Tahoma" w:hAnsi="Tahoma" w:cs="Tahoma"/>
        </w:rPr>
        <w:t xml:space="preserve"> 2</w:t>
      </w:r>
    </w:p>
    <w:p w:rsidR="008629C0" w:rsidRPr="00B76D26" w:rsidRDefault="00853AFF">
      <w:pPr>
        <w:rPr>
          <w:rFonts w:ascii="Tahoma" w:hAnsi="Tahoma" w:cs="Tahoma"/>
        </w:rPr>
      </w:pPr>
      <w:r w:rsidRPr="00B76D26">
        <w:rPr>
          <w:rFonts w:ascii="Tahoma" w:hAnsi="Tahoma" w:cs="Tahoma"/>
        </w:rPr>
        <w:t xml:space="preserve">Pour </w:t>
      </w:r>
      <w:proofErr w:type="spellStart"/>
      <w:r w:rsidRPr="00B76D26">
        <w:rPr>
          <w:rFonts w:ascii="Tahoma" w:hAnsi="Tahoma" w:cs="Tahoma"/>
        </w:rPr>
        <w:t>chaque</w:t>
      </w:r>
      <w:proofErr w:type="spellEnd"/>
      <w:r w:rsidRPr="00B76D26">
        <w:rPr>
          <w:rFonts w:ascii="Tahoma" w:hAnsi="Tahoma" w:cs="Tahoma"/>
        </w:rPr>
        <w:t xml:space="preserve"> </w:t>
      </w:r>
      <w:proofErr w:type="spellStart"/>
      <w:r w:rsidRPr="00B76D26">
        <w:rPr>
          <w:rFonts w:ascii="Tahoma" w:hAnsi="Tahoma" w:cs="Tahoma"/>
        </w:rPr>
        <w:t>fonction</w:t>
      </w:r>
      <w:proofErr w:type="spellEnd"/>
      <w:r w:rsidRPr="00B76D26">
        <w:rPr>
          <w:rFonts w:ascii="Tahoma" w:hAnsi="Tahoma" w:cs="Tahoma"/>
        </w:rPr>
        <w:t xml:space="preserve">, </w:t>
      </w:r>
      <w:r w:rsidR="001C3A2C">
        <w:rPr>
          <w:rFonts w:ascii="Tahoma" w:hAnsi="Tahoma" w:cs="Tahoma"/>
        </w:rPr>
        <w:t xml:space="preserve">dresser son tableau de </w:t>
      </w:r>
      <w:proofErr w:type="spellStart"/>
      <w:r w:rsidR="001C3A2C">
        <w:rPr>
          <w:rFonts w:ascii="Tahoma" w:hAnsi="Tahoma" w:cs="Tahoma"/>
        </w:rPr>
        <w:t>signes</w:t>
      </w:r>
      <w:proofErr w:type="spellEnd"/>
      <w:r w:rsidRPr="00B76D26">
        <w:rPr>
          <w:rFonts w:ascii="Tahoma" w:hAnsi="Tahoma" w:cs="Tahoma"/>
        </w:rPr>
        <w:t>.</w:t>
      </w:r>
    </w:p>
    <w:p w:rsidR="00025C74" w:rsidRPr="00B76D26" w:rsidRDefault="00025C74">
      <w:pPr>
        <w:rPr>
          <w:rFonts w:ascii="Tahoma" w:hAnsi="Tahoma" w:cs="Tahoma"/>
        </w:rPr>
      </w:pPr>
    </w:p>
    <w:p w:rsidR="00025C74" w:rsidRPr="00B76D26" w:rsidRDefault="00025C74">
      <w:pPr>
        <w:rPr>
          <w:rFonts w:ascii="Tahoma" w:hAnsi="Tahoma" w:cs="Tahoma"/>
        </w:rPr>
      </w:pPr>
    </w:p>
    <w:p w:rsidR="00025C74" w:rsidRPr="00B76D26" w:rsidRDefault="00025C74">
      <w:pPr>
        <w:rPr>
          <w:rFonts w:ascii="Tahoma" w:hAnsi="Tahoma" w:cs="Tahoma"/>
        </w:rPr>
      </w:pPr>
    </w:p>
    <w:p w:rsidR="00025C74" w:rsidRPr="00B76D26" w:rsidRDefault="00025C74">
      <w:pPr>
        <w:rPr>
          <w:rFonts w:ascii="Tahoma" w:hAnsi="Tahoma" w:cs="Tahoma"/>
        </w:rPr>
      </w:pPr>
    </w:p>
    <w:p w:rsidR="00025C74" w:rsidRPr="00B76D26" w:rsidRDefault="00025C74">
      <w:pPr>
        <w:rPr>
          <w:rFonts w:ascii="Tahoma" w:hAnsi="Tahoma" w:cs="Tahoma"/>
        </w:rPr>
      </w:pPr>
    </w:p>
    <w:p w:rsidR="00025C74" w:rsidRPr="00B76D26" w:rsidRDefault="00025C74">
      <w:pPr>
        <w:rPr>
          <w:rFonts w:ascii="Tahoma" w:hAnsi="Tahoma" w:cs="Tahoma"/>
        </w:rPr>
      </w:pPr>
    </w:p>
    <w:p w:rsidR="00025C74" w:rsidRPr="00B76D26" w:rsidRDefault="00025C74">
      <w:pPr>
        <w:rPr>
          <w:rFonts w:ascii="Tahoma" w:hAnsi="Tahoma" w:cs="Tahoma"/>
        </w:rPr>
      </w:pPr>
    </w:p>
    <w:p w:rsidR="00025C74" w:rsidRPr="00B76D26" w:rsidRDefault="00025C74">
      <w:pPr>
        <w:rPr>
          <w:rFonts w:ascii="Tahoma" w:hAnsi="Tahoma" w:cs="Tahoma"/>
        </w:rPr>
      </w:pPr>
    </w:p>
    <w:p w:rsidR="00025C74" w:rsidRPr="00B76D26" w:rsidRDefault="00025C74">
      <w:pPr>
        <w:rPr>
          <w:rFonts w:ascii="Tahoma" w:hAnsi="Tahoma" w:cs="Tahoma"/>
        </w:rPr>
      </w:pPr>
    </w:p>
    <w:p w:rsidR="00025C74" w:rsidRPr="00B76D26" w:rsidRDefault="00025C74">
      <w:pPr>
        <w:rPr>
          <w:rFonts w:ascii="Tahoma" w:hAnsi="Tahoma" w:cs="Tahoma"/>
        </w:rPr>
      </w:pPr>
    </w:p>
    <w:p w:rsidR="00025C74" w:rsidRDefault="00025C74"/>
    <w:p w:rsidR="00025C74" w:rsidRDefault="00025C74"/>
    <w:p w:rsidR="00025C74" w:rsidRDefault="00025C74"/>
    <w:p w:rsidR="00025C74" w:rsidRDefault="00025C74"/>
    <w:p w:rsidR="00025C74" w:rsidRDefault="00025C74"/>
    <w:p w:rsidR="008629C0" w:rsidRPr="00B76D26" w:rsidRDefault="00853AFF">
      <w:pPr>
        <w:pStyle w:val="Titre1"/>
        <w:rPr>
          <w:rFonts w:ascii="Tahoma" w:hAnsi="Tahoma" w:cs="Tahoma"/>
        </w:rPr>
      </w:pPr>
      <w:r w:rsidRPr="00B76D26">
        <w:rPr>
          <w:rFonts w:ascii="Tahoma" w:hAnsi="Tahoma" w:cs="Tahoma"/>
        </w:rPr>
        <w:lastRenderedPageBreak/>
        <w:t xml:space="preserve">Fiche </w:t>
      </w:r>
      <w:proofErr w:type="gramStart"/>
      <w:r w:rsidRPr="00B76D26">
        <w:rPr>
          <w:rFonts w:ascii="Tahoma" w:hAnsi="Tahoma" w:cs="Tahoma"/>
        </w:rPr>
        <w:t>5 :</w:t>
      </w:r>
      <w:proofErr w:type="gramEnd"/>
      <w:r w:rsidRPr="00B76D26">
        <w:rPr>
          <w:rFonts w:ascii="Tahoma" w:hAnsi="Tahoma" w:cs="Tahoma"/>
        </w:rPr>
        <w:t xml:space="preserve"> </w:t>
      </w:r>
      <w:proofErr w:type="spellStart"/>
      <w:r w:rsidR="00F519C1">
        <w:rPr>
          <w:rFonts w:ascii="Tahoma" w:hAnsi="Tahoma" w:cs="Tahoma"/>
        </w:rPr>
        <w:t>Informations</w:t>
      </w:r>
      <w:proofErr w:type="spellEnd"/>
      <w:r w:rsidRPr="00B76D26">
        <w:rPr>
          <w:rFonts w:ascii="Tahoma" w:hAnsi="Tahoma" w:cs="Tahoma"/>
        </w:rPr>
        <w:t xml:space="preserve"> </w:t>
      </w:r>
      <w:proofErr w:type="spellStart"/>
      <w:r w:rsidRPr="00B76D26">
        <w:rPr>
          <w:rFonts w:ascii="Tahoma" w:hAnsi="Tahoma" w:cs="Tahoma"/>
        </w:rPr>
        <w:t>croisé</w:t>
      </w:r>
      <w:r w:rsidR="00F519C1">
        <w:rPr>
          <w:rFonts w:ascii="Tahoma" w:hAnsi="Tahoma" w:cs="Tahoma"/>
        </w:rPr>
        <w:t>e</w:t>
      </w:r>
      <w:r w:rsidRPr="00B76D26">
        <w:rPr>
          <w:rFonts w:ascii="Tahoma" w:hAnsi="Tahoma" w:cs="Tahoma"/>
        </w:rPr>
        <w:t>s</w:t>
      </w:r>
      <w:proofErr w:type="spellEnd"/>
    </w:p>
    <w:p w:rsidR="008629C0" w:rsidRPr="00B76D26" w:rsidRDefault="00853AFF">
      <w:pPr>
        <w:rPr>
          <w:rFonts w:ascii="Tahoma" w:hAnsi="Tahoma" w:cs="Tahoma"/>
        </w:rPr>
      </w:pPr>
      <w:proofErr w:type="spellStart"/>
      <w:proofErr w:type="gramStart"/>
      <w:r w:rsidRPr="00B76D26">
        <w:rPr>
          <w:rFonts w:ascii="Tahoma" w:hAnsi="Tahoma" w:cs="Tahoma"/>
        </w:rPr>
        <w:t>Contexte</w:t>
      </w:r>
      <w:proofErr w:type="spellEnd"/>
      <w:r w:rsidRPr="00B76D26">
        <w:rPr>
          <w:rFonts w:ascii="Tahoma" w:hAnsi="Tahoma" w:cs="Tahoma"/>
        </w:rPr>
        <w:t xml:space="preserve"> :</w:t>
      </w:r>
      <w:proofErr w:type="gramEnd"/>
      <w:r w:rsidRPr="00B76D26">
        <w:rPr>
          <w:rFonts w:ascii="Tahoma" w:hAnsi="Tahoma" w:cs="Tahoma"/>
        </w:rPr>
        <w:t xml:space="preserve"> </w:t>
      </w:r>
      <w:r w:rsidR="00F519C1">
        <w:rPr>
          <w:rFonts w:ascii="Tahoma" w:hAnsi="Tahoma" w:cs="Tahoma"/>
        </w:rPr>
        <w:t xml:space="preserve">M. Fabien a </w:t>
      </w:r>
      <w:proofErr w:type="spellStart"/>
      <w:r w:rsidR="00F519C1">
        <w:rPr>
          <w:rFonts w:ascii="Tahoma" w:hAnsi="Tahoma" w:cs="Tahoma"/>
        </w:rPr>
        <w:t>relevé</w:t>
      </w:r>
      <w:proofErr w:type="spellEnd"/>
      <w:r w:rsidR="00F519C1">
        <w:rPr>
          <w:rFonts w:ascii="Tahoma" w:hAnsi="Tahoma" w:cs="Tahoma"/>
        </w:rPr>
        <w:t xml:space="preserve"> des </w:t>
      </w:r>
      <w:proofErr w:type="spellStart"/>
      <w:r w:rsidR="00F519C1">
        <w:rPr>
          <w:rFonts w:ascii="Tahoma" w:hAnsi="Tahoma" w:cs="Tahoma"/>
        </w:rPr>
        <w:t>informations</w:t>
      </w:r>
      <w:proofErr w:type="spellEnd"/>
      <w:r w:rsidR="00F519C1">
        <w:rPr>
          <w:rFonts w:ascii="Tahoma" w:hAnsi="Tahoma" w:cs="Tahoma"/>
        </w:rPr>
        <w:t xml:space="preserve"> </w:t>
      </w:r>
      <w:proofErr w:type="spellStart"/>
      <w:r w:rsidR="00F519C1">
        <w:rPr>
          <w:rFonts w:ascii="Tahoma" w:hAnsi="Tahoma" w:cs="Tahoma"/>
        </w:rPr>
        <w:t>dans</w:t>
      </w:r>
      <w:proofErr w:type="spellEnd"/>
      <w:r w:rsidR="00F519C1">
        <w:rPr>
          <w:rFonts w:ascii="Tahoma" w:hAnsi="Tahoma" w:cs="Tahoma"/>
        </w:rPr>
        <w:t xml:space="preserve"> </w:t>
      </w:r>
      <w:proofErr w:type="spellStart"/>
      <w:r w:rsidR="00F519C1">
        <w:rPr>
          <w:rFonts w:ascii="Tahoma" w:hAnsi="Tahoma" w:cs="Tahoma"/>
        </w:rPr>
        <w:t>lesquelles</w:t>
      </w:r>
      <w:proofErr w:type="spellEnd"/>
      <w:r w:rsidR="00F519C1">
        <w:rPr>
          <w:rFonts w:ascii="Tahoma" w:hAnsi="Tahoma" w:cs="Tahoma"/>
        </w:rPr>
        <w:t xml:space="preserve"> </w:t>
      </w:r>
      <w:proofErr w:type="spellStart"/>
      <w:r w:rsidR="00F519C1">
        <w:rPr>
          <w:rFonts w:ascii="Tahoma" w:hAnsi="Tahoma" w:cs="Tahoma"/>
        </w:rPr>
        <w:t>c</w:t>
      </w:r>
      <w:r w:rsidRPr="00B76D26">
        <w:rPr>
          <w:rFonts w:ascii="Tahoma" w:hAnsi="Tahoma" w:cs="Tahoma"/>
        </w:rPr>
        <w:t>haque</w:t>
      </w:r>
      <w:proofErr w:type="spellEnd"/>
      <w:r w:rsidRPr="00B76D26">
        <w:rPr>
          <w:rFonts w:ascii="Tahoma" w:hAnsi="Tahoma" w:cs="Tahoma"/>
        </w:rPr>
        <w:t xml:space="preserve"> suspect </w:t>
      </w:r>
      <w:proofErr w:type="spellStart"/>
      <w:r w:rsidRPr="00B76D26">
        <w:rPr>
          <w:rFonts w:ascii="Tahoma" w:hAnsi="Tahoma" w:cs="Tahoma"/>
        </w:rPr>
        <w:t>décrit</w:t>
      </w:r>
      <w:proofErr w:type="spellEnd"/>
      <w:r w:rsidRPr="00B76D26">
        <w:rPr>
          <w:rFonts w:ascii="Tahoma" w:hAnsi="Tahoma" w:cs="Tahoma"/>
        </w:rPr>
        <w:t xml:space="preserve"> </w:t>
      </w:r>
      <w:proofErr w:type="spellStart"/>
      <w:r w:rsidRPr="00B76D26">
        <w:rPr>
          <w:rFonts w:ascii="Tahoma" w:hAnsi="Tahoma" w:cs="Tahoma"/>
        </w:rPr>
        <w:t>une</w:t>
      </w:r>
      <w:proofErr w:type="spellEnd"/>
      <w:r w:rsidRPr="00B76D26">
        <w:rPr>
          <w:rFonts w:ascii="Tahoma" w:hAnsi="Tahoma" w:cs="Tahoma"/>
        </w:rPr>
        <w:t xml:space="preserve"> </w:t>
      </w:r>
      <w:proofErr w:type="spellStart"/>
      <w:r w:rsidRPr="00B76D26">
        <w:rPr>
          <w:rFonts w:ascii="Tahoma" w:hAnsi="Tahoma" w:cs="Tahoma"/>
        </w:rPr>
        <w:t>fonction</w:t>
      </w:r>
      <w:proofErr w:type="spellEnd"/>
      <w:r w:rsidRPr="00B76D26">
        <w:rPr>
          <w:rFonts w:ascii="Tahoma" w:hAnsi="Tahoma" w:cs="Tahoma"/>
        </w:rPr>
        <w:t xml:space="preserve">. </w:t>
      </w:r>
    </w:p>
    <w:p w:rsidR="008629C0" w:rsidRPr="00B76D26" w:rsidRDefault="00853AFF">
      <w:pPr>
        <w:pStyle w:val="Titre2"/>
        <w:rPr>
          <w:rFonts w:ascii="Tahoma" w:hAnsi="Tahoma" w:cs="Tahoma"/>
        </w:rPr>
      </w:pPr>
      <w:r w:rsidRPr="00B76D26">
        <w:rPr>
          <w:rFonts w:ascii="Tahoma" w:hAnsi="Tahoma" w:cs="Tahoma"/>
        </w:rPr>
        <w:t>Exercice 1</w:t>
      </w:r>
    </w:p>
    <w:p w:rsidR="00F25023" w:rsidRDefault="00853AFF">
      <w:pPr>
        <w:rPr>
          <w:rFonts w:ascii="Tahoma" w:hAnsi="Tahoma" w:cs="Tahoma"/>
        </w:rPr>
      </w:pPr>
      <w:r w:rsidRPr="00B76D26">
        <w:rPr>
          <w:rFonts w:ascii="Tahoma" w:hAnsi="Tahoma" w:cs="Tahoma"/>
        </w:rPr>
        <w:t>Li</w:t>
      </w:r>
      <w:r w:rsidR="00B76D26">
        <w:rPr>
          <w:rFonts w:ascii="Tahoma" w:hAnsi="Tahoma" w:cs="Tahoma"/>
        </w:rPr>
        <w:t>re</w:t>
      </w:r>
      <w:r w:rsidR="00F519C1">
        <w:rPr>
          <w:rFonts w:ascii="Tahoma" w:hAnsi="Tahoma" w:cs="Tahoma"/>
        </w:rPr>
        <w:t xml:space="preserve"> les affirmations</w:t>
      </w:r>
      <w:r w:rsidR="00B76D26">
        <w:rPr>
          <w:rFonts w:ascii="Tahoma" w:hAnsi="Tahoma" w:cs="Tahoma"/>
        </w:rPr>
        <w:t xml:space="preserve"> des suspects.</w:t>
      </w:r>
    </w:p>
    <w:p w:rsidR="008629C0" w:rsidRDefault="00B76D26" w:rsidP="00FA29DA">
      <w:pPr>
        <w:rPr>
          <w:rFonts w:ascii="Tahoma" w:hAnsi="Tahoma" w:cs="Tahoma"/>
        </w:rPr>
      </w:pP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  <w:t>1. M. Clément : “</w:t>
      </w:r>
      <w:r w:rsidR="00853AFF" w:rsidRPr="00B76D26">
        <w:rPr>
          <w:rFonts w:ascii="Tahoma" w:hAnsi="Tahoma" w:cs="Tahoma"/>
        </w:rPr>
        <w:t>Ma fonction est croissante sur l’inter</w:t>
      </w:r>
      <w:r>
        <w:rPr>
          <w:rFonts w:ascii="Tahoma" w:hAnsi="Tahoma" w:cs="Tahoma"/>
        </w:rPr>
        <w:t>valle [-3; 0] car f(-3) &lt; f(0).”</w:t>
      </w:r>
      <w:r w:rsidR="00853AFF" w:rsidRPr="00B76D26">
        <w:rPr>
          <w:rFonts w:ascii="Tahoma" w:hAnsi="Tahoma" w:cs="Tahoma"/>
        </w:rPr>
        <w:br/>
        <w:t>2. Mme C</w:t>
      </w:r>
      <w:r>
        <w:rPr>
          <w:rFonts w:ascii="Tahoma" w:hAnsi="Tahoma" w:cs="Tahoma"/>
        </w:rPr>
        <w:t>écile : “</w:t>
      </w:r>
      <w:r w:rsidR="00853AFF" w:rsidRPr="00B76D26">
        <w:rPr>
          <w:rFonts w:ascii="Tahoma" w:hAnsi="Tahoma" w:cs="Tahoma"/>
        </w:rPr>
        <w:t xml:space="preserve">La fonction </w:t>
      </w:r>
      <m:oMath>
        <m:r>
          <w:rPr>
            <w:rFonts w:ascii="Cambria Math" w:hAnsi="Cambria Math" w:cs="Tahoma"/>
          </w:rPr>
          <m:t>f(x) = -x² + 4x - 3</m:t>
        </m:r>
      </m:oMath>
      <w:r>
        <w:rPr>
          <w:rFonts w:ascii="Tahoma" w:hAnsi="Tahoma" w:cs="Tahoma"/>
        </w:rPr>
        <w:t xml:space="preserve"> a un maximum </w:t>
      </w:r>
      <w:proofErr w:type="spellStart"/>
      <w:r>
        <w:rPr>
          <w:rFonts w:ascii="Tahoma" w:hAnsi="Tahoma" w:cs="Tahoma"/>
        </w:rPr>
        <w:t>en</w:t>
      </w:r>
      <w:proofErr w:type="spellEnd"/>
      <w:r>
        <w:rPr>
          <w:rFonts w:ascii="Tahoma" w:hAnsi="Tahoma" w:cs="Tahoma"/>
        </w:rPr>
        <w:t xml:space="preserve"> </w:t>
      </w:r>
      <w:r w:rsidRPr="00FA29DA">
        <w:rPr>
          <w:rFonts w:ascii="Times New Roman" w:hAnsi="Times New Roman" w:cs="Times New Roman"/>
          <w:i/>
        </w:rPr>
        <w:t>x</w:t>
      </w:r>
      <w:r>
        <w:rPr>
          <w:rFonts w:ascii="Tahoma" w:hAnsi="Tahoma" w:cs="Tahoma"/>
        </w:rPr>
        <w:t xml:space="preserve"> = 1.”</w:t>
      </w:r>
      <w:r>
        <w:rPr>
          <w:rFonts w:ascii="Tahoma" w:hAnsi="Tahoma" w:cs="Tahoma"/>
        </w:rPr>
        <w:br/>
        <w:t xml:space="preserve">3. M. </w:t>
      </w:r>
      <w:proofErr w:type="gramStart"/>
      <w:r>
        <w:rPr>
          <w:rFonts w:ascii="Tahoma" w:hAnsi="Tahoma" w:cs="Tahoma"/>
        </w:rPr>
        <w:t>Jean :</w:t>
      </w:r>
      <w:proofErr w:type="gramEnd"/>
      <w:r>
        <w:rPr>
          <w:rFonts w:ascii="Tahoma" w:hAnsi="Tahoma" w:cs="Tahoma"/>
        </w:rPr>
        <w:t xml:space="preserve"> “</w:t>
      </w:r>
      <w:r w:rsidR="00853AFF" w:rsidRPr="00B76D26">
        <w:rPr>
          <w:rFonts w:ascii="Tahoma" w:hAnsi="Tahoma" w:cs="Tahoma"/>
        </w:rPr>
        <w:t xml:space="preserve">Ma fonction est décroissante sur tout l'ensemble de </w:t>
      </w:r>
      <w:r>
        <w:rPr>
          <w:rFonts w:ascii="Tahoma" w:hAnsi="Tahoma" w:cs="Tahoma"/>
        </w:rPr>
        <w:t xml:space="preserve">definition car entre 0 et 3 je le </w:t>
      </w:r>
      <w:proofErr w:type="spellStart"/>
      <w:r>
        <w:rPr>
          <w:rFonts w:ascii="Tahoma" w:hAnsi="Tahoma" w:cs="Tahoma"/>
        </w:rPr>
        <w:t>vois</w:t>
      </w:r>
      <w:proofErr w:type="spellEnd"/>
      <w:r w:rsidR="00853AFF" w:rsidRPr="00B76D26">
        <w:rPr>
          <w:rFonts w:ascii="Tahoma" w:hAnsi="Tahoma" w:cs="Tahoma"/>
        </w:rPr>
        <w:t>.</w:t>
      </w:r>
      <w:r>
        <w:rPr>
          <w:rFonts w:ascii="Tahoma" w:hAnsi="Tahoma" w:cs="Tahoma"/>
        </w:rPr>
        <w:t>”</w:t>
      </w:r>
    </w:p>
    <w:p w:rsidR="00F25023" w:rsidRPr="00B76D26" w:rsidRDefault="00F25023">
      <w:pPr>
        <w:rPr>
          <w:rFonts w:ascii="Tahoma" w:hAnsi="Tahoma" w:cs="Tahoma"/>
        </w:rPr>
      </w:pPr>
    </w:p>
    <w:p w:rsidR="00B76D26" w:rsidRDefault="00853AFF" w:rsidP="00F25023">
      <w:pPr>
        <w:rPr>
          <w:rFonts w:ascii="Tahoma" w:hAnsi="Tahoma" w:cs="Tahoma"/>
        </w:rPr>
      </w:pPr>
      <w:proofErr w:type="spellStart"/>
      <w:r w:rsidRPr="00B76D26">
        <w:rPr>
          <w:rFonts w:ascii="Tahoma" w:hAnsi="Tahoma" w:cs="Tahoma"/>
        </w:rPr>
        <w:t>Repère</w:t>
      </w:r>
      <w:r w:rsidR="00B76D26">
        <w:rPr>
          <w:rFonts w:ascii="Tahoma" w:hAnsi="Tahoma" w:cs="Tahoma"/>
        </w:rPr>
        <w:t>r</w:t>
      </w:r>
      <w:proofErr w:type="spellEnd"/>
      <w:r w:rsidRPr="00B76D26">
        <w:rPr>
          <w:rFonts w:ascii="Tahoma" w:hAnsi="Tahoma" w:cs="Tahoma"/>
        </w:rPr>
        <w:t xml:space="preserve"> </w:t>
      </w:r>
      <w:proofErr w:type="spellStart"/>
      <w:r w:rsidRPr="00B76D26">
        <w:rPr>
          <w:rFonts w:ascii="Tahoma" w:hAnsi="Tahoma" w:cs="Tahoma"/>
        </w:rPr>
        <w:t>l’erreur</w:t>
      </w:r>
      <w:proofErr w:type="spellEnd"/>
      <w:r w:rsidRPr="00B76D26">
        <w:rPr>
          <w:rFonts w:ascii="Tahoma" w:hAnsi="Tahoma" w:cs="Tahoma"/>
        </w:rPr>
        <w:t xml:space="preserve"> </w:t>
      </w:r>
      <w:proofErr w:type="spellStart"/>
      <w:r w:rsidRPr="00B76D26">
        <w:rPr>
          <w:rFonts w:ascii="Tahoma" w:hAnsi="Tahoma" w:cs="Tahoma"/>
        </w:rPr>
        <w:t>dans</w:t>
      </w:r>
      <w:proofErr w:type="spellEnd"/>
      <w:r w:rsidRPr="00B76D26">
        <w:rPr>
          <w:rFonts w:ascii="Tahoma" w:hAnsi="Tahoma" w:cs="Tahoma"/>
        </w:rPr>
        <w:t xml:space="preserve"> </w:t>
      </w:r>
      <w:proofErr w:type="spellStart"/>
      <w:r w:rsidRPr="00B76D26">
        <w:rPr>
          <w:rFonts w:ascii="Tahoma" w:hAnsi="Tahoma" w:cs="Tahoma"/>
        </w:rPr>
        <w:t>chaque</w:t>
      </w:r>
      <w:proofErr w:type="spellEnd"/>
      <w:r w:rsidRPr="00B76D26">
        <w:rPr>
          <w:rFonts w:ascii="Tahoma" w:hAnsi="Tahoma" w:cs="Tahoma"/>
        </w:rPr>
        <w:t xml:space="preserve"> </w:t>
      </w:r>
      <w:r w:rsidR="00F519C1">
        <w:rPr>
          <w:rFonts w:ascii="Tahoma" w:hAnsi="Tahoma" w:cs="Tahoma"/>
        </w:rPr>
        <w:t xml:space="preserve">affirmation </w:t>
      </w:r>
      <w:r w:rsidRPr="00B76D26">
        <w:rPr>
          <w:rFonts w:ascii="Tahoma" w:hAnsi="Tahoma" w:cs="Tahoma"/>
        </w:rPr>
        <w:t xml:space="preserve">et </w:t>
      </w:r>
      <w:proofErr w:type="spellStart"/>
      <w:r w:rsidRPr="00B76D26">
        <w:rPr>
          <w:rFonts w:ascii="Tahoma" w:hAnsi="Tahoma" w:cs="Tahoma"/>
        </w:rPr>
        <w:t>explique</w:t>
      </w:r>
      <w:r w:rsidR="00B76D26">
        <w:rPr>
          <w:rFonts w:ascii="Tahoma" w:hAnsi="Tahoma" w:cs="Tahoma"/>
        </w:rPr>
        <w:t>r</w:t>
      </w:r>
      <w:proofErr w:type="spellEnd"/>
      <w:r w:rsidR="00F519C1">
        <w:rPr>
          <w:rFonts w:ascii="Tahoma" w:hAnsi="Tahoma" w:cs="Tahoma"/>
        </w:rPr>
        <w:t xml:space="preserve"> </w:t>
      </w:r>
      <w:proofErr w:type="spellStart"/>
      <w:r w:rsidR="00F519C1">
        <w:rPr>
          <w:rFonts w:ascii="Tahoma" w:hAnsi="Tahoma" w:cs="Tahoma"/>
        </w:rPr>
        <w:t>pourquoi</w:t>
      </w:r>
      <w:proofErr w:type="spellEnd"/>
      <w:r w:rsidR="00F519C1">
        <w:rPr>
          <w:rFonts w:ascii="Tahoma" w:hAnsi="Tahoma" w:cs="Tahoma"/>
        </w:rPr>
        <w:t xml:space="preserve"> </w:t>
      </w:r>
      <w:proofErr w:type="spellStart"/>
      <w:r w:rsidR="00F519C1">
        <w:rPr>
          <w:rFonts w:ascii="Tahoma" w:hAnsi="Tahoma" w:cs="Tahoma"/>
        </w:rPr>
        <w:t>elle</w:t>
      </w:r>
      <w:proofErr w:type="spellEnd"/>
      <w:r w:rsidRPr="00B76D26">
        <w:rPr>
          <w:rFonts w:ascii="Tahoma" w:hAnsi="Tahoma" w:cs="Tahoma"/>
        </w:rPr>
        <w:t xml:space="preserve"> </w:t>
      </w:r>
      <w:proofErr w:type="spellStart"/>
      <w:r w:rsidRPr="00B76D26">
        <w:rPr>
          <w:rFonts w:ascii="Tahoma" w:hAnsi="Tahoma" w:cs="Tahoma"/>
        </w:rPr>
        <w:t>est</w:t>
      </w:r>
      <w:proofErr w:type="spellEnd"/>
      <w:r w:rsidRPr="00B76D26">
        <w:rPr>
          <w:rFonts w:ascii="Tahoma" w:hAnsi="Tahoma" w:cs="Tahoma"/>
        </w:rPr>
        <w:t xml:space="preserve"> </w:t>
      </w:r>
      <w:proofErr w:type="spellStart"/>
      <w:r w:rsidRPr="00B76D26">
        <w:rPr>
          <w:rFonts w:ascii="Tahoma" w:hAnsi="Tahoma" w:cs="Tahoma"/>
        </w:rPr>
        <w:t>incorrect</w:t>
      </w:r>
      <w:r w:rsidR="00F519C1">
        <w:rPr>
          <w:rFonts w:ascii="Tahoma" w:hAnsi="Tahoma" w:cs="Tahoma"/>
        </w:rPr>
        <w:t>e</w:t>
      </w:r>
      <w:proofErr w:type="spellEnd"/>
      <w:r w:rsidRPr="00B76D26">
        <w:rPr>
          <w:rFonts w:ascii="Tahoma" w:hAnsi="Tahoma" w:cs="Tahoma"/>
        </w:rPr>
        <w:t>.</w:t>
      </w:r>
    </w:p>
    <w:p w:rsidR="00FA29DA" w:rsidRPr="00B76D26" w:rsidRDefault="00FA29DA" w:rsidP="00FA29DA">
      <w:pPr>
        <w:pStyle w:val="Titre2"/>
        <w:rPr>
          <w:rFonts w:ascii="Tahoma" w:hAnsi="Tahoma" w:cs="Tahoma"/>
        </w:rPr>
      </w:pPr>
      <w:proofErr w:type="spellStart"/>
      <w:r w:rsidRPr="00B76D26">
        <w:rPr>
          <w:rFonts w:ascii="Tahoma" w:hAnsi="Tahoma" w:cs="Tahoma"/>
        </w:rPr>
        <w:t>Exercice</w:t>
      </w:r>
      <w:proofErr w:type="spellEnd"/>
      <w:r w:rsidRPr="00B76D2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2</w:t>
      </w:r>
    </w:p>
    <w:p w:rsidR="004E6B57" w:rsidRDefault="004E6B57" w:rsidP="00FA29DA">
      <w:p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Voici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l’expression</w:t>
      </w:r>
      <w:proofErr w:type="spellEnd"/>
      <w:r>
        <w:rPr>
          <w:rFonts w:ascii="Tahoma" w:hAnsi="Tahoma" w:cs="Tahoma"/>
        </w:rPr>
        <w:t xml:space="preserve"> de la </w:t>
      </w:r>
      <w:proofErr w:type="spellStart"/>
      <w:r>
        <w:rPr>
          <w:rFonts w:ascii="Tahoma" w:hAnsi="Tahoma" w:cs="Tahoma"/>
        </w:rPr>
        <w:t>fonction</w:t>
      </w:r>
      <w:proofErr w:type="spellEnd"/>
      <w:r>
        <w:rPr>
          <w:rFonts w:ascii="Tahoma" w:hAnsi="Tahoma" w:cs="Tahoma"/>
        </w:rPr>
        <w:t xml:space="preserve"> </w:t>
      </w:r>
      <m:oMath>
        <m:r>
          <w:rPr>
            <w:rFonts w:ascii="Cambria Math" w:hAnsi="Cambria Math" w:cs="Tahoma"/>
          </w:rPr>
          <m:t>m</m:t>
        </m:r>
      </m:oMath>
      <w:r>
        <w:rPr>
          <w:rFonts w:ascii="Tahoma" w:hAnsi="Tahoma" w:cs="Tahoma"/>
          <w:sz w:val="28"/>
          <w:szCs w:val="28"/>
        </w:rPr>
        <w:t>,</w:t>
      </w:r>
      <w:r w:rsidR="00FA29DA">
        <w:rPr>
          <w:rFonts w:ascii="Tahoma" w:hAnsi="Tahoma" w:cs="Tahoma"/>
        </w:rPr>
        <w:t xml:space="preserve"> </w:t>
      </w:r>
      <m:oMath>
        <m:r>
          <w:rPr>
            <w:rFonts w:ascii="Cambria Math" w:hAnsi="Cambria Math" w:cs="Tahoma"/>
          </w:rPr>
          <m:t>m</m:t>
        </m:r>
        <m:d>
          <m:dPr>
            <m:ctrlPr>
              <w:rPr>
                <w:rFonts w:ascii="Cambria Math" w:hAnsi="Cambria Math" w:cs="Tahoma"/>
                <w:i/>
              </w:rPr>
            </m:ctrlPr>
          </m:dPr>
          <m:e>
            <m:r>
              <w:rPr>
                <w:rFonts w:ascii="Cambria Math" w:hAnsi="Cambria Math" w:cs="Tahoma"/>
              </w:rPr>
              <m:t>x</m:t>
            </m:r>
          </m:e>
        </m:d>
        <m:r>
          <w:rPr>
            <w:rFonts w:ascii="Cambria Math" w:hAnsi="Cambria Math" w:cs="Tahoma"/>
          </w:rPr>
          <m:t xml:space="preserve">= </m:t>
        </m:r>
        <m:sSup>
          <m:sSupPr>
            <m:ctrlPr>
              <w:rPr>
                <w:rFonts w:ascii="Cambria Math" w:hAnsi="Cambria Math" w:cs="Tahoma"/>
                <w:i/>
              </w:rPr>
            </m:ctrlPr>
          </m:sSupPr>
          <m:e>
            <m:r>
              <w:rPr>
                <w:rFonts w:ascii="Cambria Math" w:hAnsi="Cambria Math" w:cs="Tahoma"/>
              </w:rPr>
              <m:t>x</m:t>
            </m:r>
          </m:e>
          <m:sup>
            <m:r>
              <w:rPr>
                <w:rFonts w:ascii="Cambria Math" w:hAnsi="Cambria Math" w:cs="Tahoma"/>
              </w:rPr>
              <m:t>2</m:t>
            </m:r>
          </m:sup>
        </m:sSup>
        <m:r>
          <w:rPr>
            <w:rFonts w:ascii="Cambria Math" w:hAnsi="Cambria Math" w:cs="Tahoma"/>
          </w:rPr>
          <m:t>- 4x+ 4</m:t>
        </m:r>
      </m:oMath>
      <w:r w:rsidR="00FA29DA">
        <w:rPr>
          <w:rFonts w:ascii="Tahoma" w:hAnsi="Tahoma" w:cs="Tahoma"/>
        </w:rPr>
        <w:t xml:space="preserve"> . </w:t>
      </w:r>
    </w:p>
    <w:p w:rsidR="00FA29DA" w:rsidRPr="00FA29DA" w:rsidRDefault="00FA29DA" w:rsidP="00FA29DA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Donner son ensemble de definition, dresser son tableau de variation et donner son minimum ou </w:t>
      </w:r>
      <w:proofErr w:type="gramStart"/>
      <w:r>
        <w:rPr>
          <w:rFonts w:ascii="Tahoma" w:hAnsi="Tahoma" w:cs="Tahoma"/>
        </w:rPr>
        <w:t>maximum .</w:t>
      </w:r>
      <w:proofErr w:type="gramEnd"/>
    </w:p>
    <w:p w:rsidR="00F25023" w:rsidRDefault="00F25023" w:rsidP="00F25023">
      <w:pPr>
        <w:rPr>
          <w:rFonts w:ascii="Tahoma" w:hAnsi="Tahoma" w:cs="Tahoma"/>
        </w:rPr>
      </w:pPr>
    </w:p>
    <w:p w:rsidR="00F25023" w:rsidRDefault="00F25023" w:rsidP="00F25023">
      <w:pPr>
        <w:rPr>
          <w:rFonts w:ascii="Tahoma" w:hAnsi="Tahoma" w:cs="Tahoma"/>
        </w:rPr>
      </w:pPr>
    </w:p>
    <w:p w:rsidR="00F25023" w:rsidRDefault="00F25023" w:rsidP="00F25023">
      <w:pPr>
        <w:rPr>
          <w:rFonts w:ascii="Tahoma" w:hAnsi="Tahoma" w:cs="Tahoma"/>
        </w:rPr>
      </w:pPr>
    </w:p>
    <w:p w:rsidR="00F25023" w:rsidRDefault="00F25023" w:rsidP="00F25023">
      <w:pPr>
        <w:rPr>
          <w:rFonts w:ascii="Tahoma" w:hAnsi="Tahoma" w:cs="Tahoma"/>
        </w:rPr>
      </w:pPr>
    </w:p>
    <w:p w:rsidR="00F25023" w:rsidRDefault="00F25023" w:rsidP="00F25023">
      <w:pPr>
        <w:rPr>
          <w:rFonts w:ascii="Tahoma" w:hAnsi="Tahoma" w:cs="Tahoma"/>
        </w:rPr>
      </w:pPr>
    </w:p>
    <w:p w:rsidR="00F25023" w:rsidRDefault="00F25023" w:rsidP="00F25023">
      <w:pPr>
        <w:rPr>
          <w:rFonts w:ascii="Tahoma" w:hAnsi="Tahoma" w:cs="Tahoma"/>
        </w:rPr>
      </w:pPr>
    </w:p>
    <w:p w:rsidR="00F25023" w:rsidRDefault="00F25023" w:rsidP="00F25023">
      <w:pPr>
        <w:rPr>
          <w:rFonts w:ascii="Tahoma" w:hAnsi="Tahoma" w:cs="Tahoma"/>
        </w:rPr>
      </w:pPr>
    </w:p>
    <w:p w:rsidR="00F25023" w:rsidRDefault="00F25023" w:rsidP="00F25023">
      <w:pPr>
        <w:rPr>
          <w:rFonts w:ascii="Tahoma" w:hAnsi="Tahoma" w:cs="Tahoma"/>
        </w:rPr>
      </w:pPr>
    </w:p>
    <w:p w:rsidR="00F25023" w:rsidRDefault="00F25023" w:rsidP="00F25023">
      <w:pPr>
        <w:rPr>
          <w:rFonts w:ascii="Tahoma" w:hAnsi="Tahoma" w:cs="Tahoma"/>
        </w:rPr>
      </w:pPr>
    </w:p>
    <w:p w:rsidR="00F25023" w:rsidRDefault="00F25023" w:rsidP="00F25023">
      <w:pPr>
        <w:rPr>
          <w:rFonts w:ascii="Tahoma" w:hAnsi="Tahoma" w:cs="Tahoma"/>
        </w:rPr>
      </w:pPr>
    </w:p>
    <w:p w:rsidR="00F25023" w:rsidRDefault="00F25023" w:rsidP="00F25023">
      <w:pPr>
        <w:rPr>
          <w:rFonts w:ascii="Tahoma" w:hAnsi="Tahoma" w:cs="Tahoma"/>
        </w:rPr>
      </w:pPr>
    </w:p>
    <w:p w:rsidR="00F25023" w:rsidRDefault="00F25023" w:rsidP="00F25023">
      <w:pPr>
        <w:rPr>
          <w:rFonts w:ascii="Tahoma" w:hAnsi="Tahoma" w:cs="Tahoma"/>
        </w:rPr>
      </w:pPr>
    </w:p>
    <w:p w:rsidR="00F25023" w:rsidRDefault="00F25023" w:rsidP="00F25023">
      <w:pPr>
        <w:rPr>
          <w:rFonts w:ascii="Tahoma" w:hAnsi="Tahoma" w:cs="Tahoma"/>
        </w:rPr>
      </w:pPr>
    </w:p>
    <w:p w:rsidR="00F25023" w:rsidRDefault="00F25023" w:rsidP="00F25023">
      <w:pPr>
        <w:rPr>
          <w:rFonts w:ascii="Tahoma" w:hAnsi="Tahoma" w:cs="Tahoma"/>
        </w:rPr>
      </w:pPr>
    </w:p>
    <w:p w:rsidR="00F25023" w:rsidRDefault="00F25023" w:rsidP="00F25023">
      <w:pPr>
        <w:rPr>
          <w:rFonts w:ascii="Tahoma" w:hAnsi="Tahoma" w:cs="Tahoma"/>
        </w:rPr>
      </w:pPr>
    </w:p>
    <w:p w:rsidR="00B76D26" w:rsidRDefault="00B76D26" w:rsidP="00B76D26"/>
    <w:p w:rsidR="008629C0" w:rsidRPr="00B76D26" w:rsidRDefault="00853AFF">
      <w:pPr>
        <w:pStyle w:val="Titre1"/>
        <w:rPr>
          <w:rFonts w:ascii="Tahoma" w:hAnsi="Tahoma" w:cs="Tahoma"/>
        </w:rPr>
      </w:pPr>
      <w:r w:rsidRPr="00B76D26">
        <w:rPr>
          <w:rFonts w:ascii="Tahoma" w:hAnsi="Tahoma" w:cs="Tahoma"/>
        </w:rPr>
        <w:lastRenderedPageBreak/>
        <w:t xml:space="preserve">Fiche </w:t>
      </w:r>
      <w:proofErr w:type="gramStart"/>
      <w:r w:rsidRPr="00B76D26">
        <w:rPr>
          <w:rFonts w:ascii="Tahoma" w:hAnsi="Tahoma" w:cs="Tahoma"/>
        </w:rPr>
        <w:t>6 :</w:t>
      </w:r>
      <w:proofErr w:type="gramEnd"/>
      <w:r w:rsidRPr="00B76D26">
        <w:rPr>
          <w:rFonts w:ascii="Tahoma" w:hAnsi="Tahoma" w:cs="Tahoma"/>
        </w:rPr>
        <w:t xml:space="preserve"> La dernière trace</w:t>
      </w:r>
    </w:p>
    <w:p w:rsidR="008629C0" w:rsidRPr="00B76D26" w:rsidRDefault="00853AFF">
      <w:pPr>
        <w:rPr>
          <w:rFonts w:ascii="Tahoma" w:hAnsi="Tahoma" w:cs="Tahoma"/>
        </w:rPr>
      </w:pPr>
      <w:proofErr w:type="spellStart"/>
      <w:proofErr w:type="gramStart"/>
      <w:r w:rsidRPr="00B76D26">
        <w:rPr>
          <w:rFonts w:ascii="Tahoma" w:hAnsi="Tahoma" w:cs="Tahoma"/>
        </w:rPr>
        <w:t>Contexte</w:t>
      </w:r>
      <w:proofErr w:type="spellEnd"/>
      <w:r w:rsidRPr="00B76D26">
        <w:rPr>
          <w:rFonts w:ascii="Tahoma" w:hAnsi="Tahoma" w:cs="Tahoma"/>
        </w:rPr>
        <w:t xml:space="preserve"> :</w:t>
      </w:r>
      <w:proofErr w:type="gramEnd"/>
      <w:r w:rsidRPr="00B76D26">
        <w:rPr>
          <w:rFonts w:ascii="Tahoma" w:hAnsi="Tahoma" w:cs="Tahoma"/>
        </w:rPr>
        <w:t xml:space="preserve"> </w:t>
      </w:r>
      <w:proofErr w:type="spellStart"/>
      <w:r w:rsidR="00F519C1">
        <w:rPr>
          <w:rFonts w:ascii="Tahoma" w:hAnsi="Tahoma" w:cs="Tahoma"/>
        </w:rPr>
        <w:t>M</w:t>
      </w:r>
      <w:r w:rsidR="00BE7738">
        <w:rPr>
          <w:rFonts w:ascii="Tahoma" w:hAnsi="Tahoma" w:cs="Tahoma"/>
        </w:rPr>
        <w:t>me</w:t>
      </w:r>
      <w:proofErr w:type="spellEnd"/>
      <w:r w:rsidR="00BE7738">
        <w:rPr>
          <w:rFonts w:ascii="Tahoma" w:hAnsi="Tahoma" w:cs="Tahoma"/>
        </w:rPr>
        <w:t xml:space="preserve"> Cécile</w:t>
      </w:r>
      <w:r w:rsidR="00F519C1">
        <w:rPr>
          <w:rFonts w:ascii="Tahoma" w:hAnsi="Tahoma" w:cs="Tahoma"/>
        </w:rPr>
        <w:t xml:space="preserve"> a mélange des </w:t>
      </w:r>
      <w:proofErr w:type="spellStart"/>
      <w:r w:rsidR="00F519C1">
        <w:rPr>
          <w:rFonts w:ascii="Tahoma" w:hAnsi="Tahoma" w:cs="Tahoma"/>
        </w:rPr>
        <w:t>courbes</w:t>
      </w:r>
      <w:proofErr w:type="spellEnd"/>
      <w:r w:rsidR="00F519C1">
        <w:rPr>
          <w:rFonts w:ascii="Tahoma" w:hAnsi="Tahoma" w:cs="Tahoma"/>
        </w:rPr>
        <w:t xml:space="preserve"> et des expressions. Il </w:t>
      </w:r>
      <w:proofErr w:type="spellStart"/>
      <w:r w:rsidR="00F519C1">
        <w:rPr>
          <w:rFonts w:ascii="Tahoma" w:hAnsi="Tahoma" w:cs="Tahoma"/>
        </w:rPr>
        <w:t>faut</w:t>
      </w:r>
      <w:proofErr w:type="spellEnd"/>
      <w:r w:rsidR="00F519C1">
        <w:rPr>
          <w:rFonts w:ascii="Tahoma" w:hAnsi="Tahoma" w:cs="Tahoma"/>
        </w:rPr>
        <w:t xml:space="preserve"> </w:t>
      </w:r>
      <w:proofErr w:type="spellStart"/>
      <w:r w:rsidR="00F519C1">
        <w:rPr>
          <w:rFonts w:ascii="Tahoma" w:hAnsi="Tahoma" w:cs="Tahoma"/>
        </w:rPr>
        <w:t>l’aider</w:t>
      </w:r>
      <w:proofErr w:type="spellEnd"/>
      <w:r w:rsidR="00F519C1">
        <w:rPr>
          <w:rFonts w:ascii="Tahoma" w:hAnsi="Tahoma" w:cs="Tahoma"/>
        </w:rPr>
        <w:t xml:space="preserve"> à </w:t>
      </w:r>
      <w:proofErr w:type="spellStart"/>
      <w:r w:rsidR="00F519C1">
        <w:rPr>
          <w:rFonts w:ascii="Tahoma" w:hAnsi="Tahoma" w:cs="Tahoma"/>
        </w:rPr>
        <w:t>remettre</w:t>
      </w:r>
      <w:proofErr w:type="spellEnd"/>
      <w:r w:rsidR="00F519C1">
        <w:rPr>
          <w:rFonts w:ascii="Tahoma" w:hAnsi="Tahoma" w:cs="Tahoma"/>
        </w:rPr>
        <w:t xml:space="preserve"> de </w:t>
      </w:r>
      <w:proofErr w:type="spellStart"/>
      <w:r w:rsidR="00F519C1">
        <w:rPr>
          <w:rFonts w:ascii="Tahoma" w:hAnsi="Tahoma" w:cs="Tahoma"/>
        </w:rPr>
        <w:t>l’ordre</w:t>
      </w:r>
      <w:proofErr w:type="spellEnd"/>
      <w:r w:rsidR="00F519C1">
        <w:rPr>
          <w:rFonts w:ascii="Tahoma" w:hAnsi="Tahoma" w:cs="Tahoma"/>
        </w:rPr>
        <w:t>.</w:t>
      </w:r>
      <w:r w:rsidRPr="00B76D26">
        <w:rPr>
          <w:rFonts w:ascii="Tahoma" w:hAnsi="Tahoma" w:cs="Tahoma"/>
        </w:rPr>
        <w:br/>
      </w:r>
    </w:p>
    <w:p w:rsidR="008629C0" w:rsidRPr="00B76D26" w:rsidRDefault="00853AFF">
      <w:pPr>
        <w:pStyle w:val="Titre2"/>
        <w:rPr>
          <w:rFonts w:ascii="Tahoma" w:hAnsi="Tahoma" w:cs="Tahoma"/>
        </w:rPr>
      </w:pPr>
      <w:r w:rsidRPr="00B76D26">
        <w:rPr>
          <w:rFonts w:ascii="Tahoma" w:hAnsi="Tahoma" w:cs="Tahoma"/>
        </w:rPr>
        <w:t>Exercice 1</w:t>
      </w:r>
    </w:p>
    <w:p w:rsidR="00B76D26" w:rsidRDefault="00F25023">
      <w:pPr>
        <w:rPr>
          <w:rFonts w:ascii="Tahoma" w:hAnsi="Tahoma" w:cs="Tahoma"/>
        </w:rPr>
      </w:pPr>
      <w:r w:rsidRPr="00F25023">
        <w:rPr>
          <w:rFonts w:ascii="Tahoma" w:hAnsi="Tahoma" w:cs="Tahoma"/>
          <w:noProof/>
          <w:lang w:val="fr-FR" w:eastAsia="fr-FR"/>
        </w:rPr>
        <w:drawing>
          <wp:anchor distT="0" distB="0" distL="114300" distR="114300" simplePos="0" relativeHeight="251667456" behindDoc="1" locked="0" layoutInCell="1" allowOverlap="1" wp14:anchorId="7C4DD90D" wp14:editId="518CBEB5">
            <wp:simplePos x="0" y="0"/>
            <wp:positionH relativeFrom="margin">
              <wp:align>left</wp:align>
            </wp:positionH>
            <wp:positionV relativeFrom="paragraph">
              <wp:posOffset>641350</wp:posOffset>
            </wp:positionV>
            <wp:extent cx="3373226" cy="2266620"/>
            <wp:effectExtent l="0" t="0" r="0" b="635"/>
            <wp:wrapTight wrapText="bothSides">
              <wp:wrapPolygon edited="0">
                <wp:start x="0" y="0"/>
                <wp:lineTo x="0" y="21424"/>
                <wp:lineTo x="21470" y="21424"/>
                <wp:lineTo x="21470" y="0"/>
                <wp:lineTo x="0" y="0"/>
              </wp:wrapPolygon>
            </wp:wrapTight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3226" cy="2266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6B57">
        <w:rPr>
          <w:rFonts w:ascii="Tahoma" w:hAnsi="Tahoma" w:cs="Tahoma"/>
        </w:rPr>
        <w:t xml:space="preserve">On dispose des </w:t>
      </w:r>
      <w:proofErr w:type="spellStart"/>
      <w:r w:rsidR="004E6B57">
        <w:rPr>
          <w:rFonts w:ascii="Tahoma" w:hAnsi="Tahoma" w:cs="Tahoma"/>
        </w:rPr>
        <w:t>trois</w:t>
      </w:r>
      <w:proofErr w:type="spellEnd"/>
      <w:r w:rsidR="004E6B57">
        <w:rPr>
          <w:rFonts w:ascii="Tahoma" w:hAnsi="Tahoma" w:cs="Tahoma"/>
        </w:rPr>
        <w:t xml:space="preserve"> </w:t>
      </w:r>
      <w:proofErr w:type="spellStart"/>
      <w:r w:rsidR="004E6B57">
        <w:rPr>
          <w:rFonts w:ascii="Tahoma" w:hAnsi="Tahoma" w:cs="Tahoma"/>
        </w:rPr>
        <w:t>courbes</w:t>
      </w:r>
      <w:proofErr w:type="spellEnd"/>
      <w:r w:rsidR="004E6B57">
        <w:rPr>
          <w:rFonts w:ascii="Tahoma" w:hAnsi="Tahoma" w:cs="Tahoma"/>
        </w:rPr>
        <w:t xml:space="preserve"> ci-</w:t>
      </w:r>
      <w:proofErr w:type="spellStart"/>
      <w:r w:rsidR="004E6B57">
        <w:rPr>
          <w:rFonts w:ascii="Tahoma" w:hAnsi="Tahoma" w:cs="Tahoma"/>
        </w:rPr>
        <w:t>dessous</w:t>
      </w:r>
      <w:proofErr w:type="spellEnd"/>
      <w:r w:rsidR="004E6B57">
        <w:rPr>
          <w:rFonts w:ascii="Tahoma" w:hAnsi="Tahoma" w:cs="Tahoma"/>
        </w:rPr>
        <w:t xml:space="preserve">, </w:t>
      </w:r>
      <w:proofErr w:type="spellStart"/>
      <w:r w:rsidR="004E6B57">
        <w:rPr>
          <w:rFonts w:ascii="Tahoma" w:hAnsi="Tahoma" w:cs="Tahoma"/>
        </w:rPr>
        <w:t>associer</w:t>
      </w:r>
      <w:proofErr w:type="spellEnd"/>
      <w:r w:rsidR="004E6B57">
        <w:rPr>
          <w:rFonts w:ascii="Tahoma" w:hAnsi="Tahoma" w:cs="Tahoma"/>
        </w:rPr>
        <w:t xml:space="preserve"> </w:t>
      </w:r>
      <w:proofErr w:type="spellStart"/>
      <w:r w:rsidR="004E6B57">
        <w:rPr>
          <w:rFonts w:ascii="Tahoma" w:hAnsi="Tahoma" w:cs="Tahoma"/>
        </w:rPr>
        <w:t>chacune</w:t>
      </w:r>
      <w:proofErr w:type="spellEnd"/>
      <w:r w:rsidR="004E6B57">
        <w:rPr>
          <w:rFonts w:ascii="Tahoma" w:hAnsi="Tahoma" w:cs="Tahoma"/>
        </w:rPr>
        <w:t xml:space="preserve"> </w:t>
      </w:r>
      <w:proofErr w:type="spellStart"/>
      <w:r w:rsidR="004E6B57">
        <w:rPr>
          <w:rFonts w:ascii="Tahoma" w:hAnsi="Tahoma" w:cs="Tahoma"/>
        </w:rPr>
        <w:t>d’elles</w:t>
      </w:r>
      <w:proofErr w:type="spellEnd"/>
      <w:r w:rsidR="004E6B57">
        <w:rPr>
          <w:rFonts w:ascii="Tahoma" w:hAnsi="Tahoma" w:cs="Tahoma"/>
        </w:rPr>
        <w:t xml:space="preserve"> à </w:t>
      </w:r>
      <w:proofErr w:type="spellStart"/>
      <w:r w:rsidR="004E6B57">
        <w:rPr>
          <w:rFonts w:ascii="Tahoma" w:hAnsi="Tahoma" w:cs="Tahoma"/>
        </w:rPr>
        <w:t>l’expression</w:t>
      </w:r>
      <w:proofErr w:type="spellEnd"/>
      <w:r w:rsidR="004E6B57">
        <w:rPr>
          <w:rFonts w:ascii="Tahoma" w:hAnsi="Tahoma" w:cs="Tahoma"/>
        </w:rPr>
        <w:t xml:space="preserve"> de la </w:t>
      </w:r>
      <w:proofErr w:type="spellStart"/>
      <w:r w:rsidR="004E6B57">
        <w:rPr>
          <w:rFonts w:ascii="Tahoma" w:hAnsi="Tahoma" w:cs="Tahoma"/>
        </w:rPr>
        <w:t>fonction</w:t>
      </w:r>
      <w:proofErr w:type="spellEnd"/>
      <w:r w:rsidR="004E6B57">
        <w:rPr>
          <w:rFonts w:ascii="Tahoma" w:hAnsi="Tahoma" w:cs="Tahoma"/>
        </w:rPr>
        <w:t xml:space="preserve"> </w:t>
      </w:r>
      <w:proofErr w:type="spellStart"/>
      <w:r w:rsidR="004E6B57">
        <w:rPr>
          <w:rFonts w:ascii="Tahoma" w:hAnsi="Tahoma" w:cs="Tahoma"/>
        </w:rPr>
        <w:t>correspondante</w:t>
      </w:r>
      <w:proofErr w:type="spellEnd"/>
      <w:r w:rsidR="004E6B57">
        <w:rPr>
          <w:rFonts w:ascii="Tahoma" w:hAnsi="Tahoma" w:cs="Tahoma"/>
        </w:rPr>
        <w:t xml:space="preserve"> et justifier </w:t>
      </w:r>
      <w:proofErr w:type="spellStart"/>
      <w:r w:rsidR="004E6B57">
        <w:rPr>
          <w:rFonts w:ascii="Tahoma" w:hAnsi="Tahoma" w:cs="Tahoma"/>
        </w:rPr>
        <w:t>votre</w:t>
      </w:r>
      <w:proofErr w:type="spellEnd"/>
      <w:r w:rsidR="004E6B57">
        <w:rPr>
          <w:rFonts w:ascii="Tahoma" w:hAnsi="Tahoma" w:cs="Tahoma"/>
        </w:rPr>
        <w:t xml:space="preserve"> </w:t>
      </w:r>
      <w:proofErr w:type="spellStart"/>
      <w:r w:rsidR="004E6B57">
        <w:rPr>
          <w:rFonts w:ascii="Tahoma" w:hAnsi="Tahoma" w:cs="Tahoma"/>
        </w:rPr>
        <w:t>choix</w:t>
      </w:r>
      <w:proofErr w:type="spellEnd"/>
      <w:r w:rsidR="004E6B57">
        <w:rPr>
          <w:rFonts w:ascii="Tahoma" w:hAnsi="Tahoma" w:cs="Tahoma"/>
        </w:rPr>
        <w:t xml:space="preserve"> à </w:t>
      </w:r>
      <w:proofErr w:type="spellStart"/>
      <w:r w:rsidR="004E6B57">
        <w:rPr>
          <w:rFonts w:ascii="Tahoma" w:hAnsi="Tahoma" w:cs="Tahoma"/>
        </w:rPr>
        <w:t>l’aide</w:t>
      </w:r>
      <w:proofErr w:type="spellEnd"/>
      <w:r w:rsidR="004E6B57">
        <w:rPr>
          <w:rFonts w:ascii="Tahoma" w:hAnsi="Tahoma" w:cs="Tahoma"/>
        </w:rPr>
        <w:t xml:space="preserve"> des variations</w:t>
      </w:r>
      <w:r w:rsidR="00853AFF" w:rsidRPr="00B76D26">
        <w:rPr>
          <w:rFonts w:ascii="Tahoma" w:hAnsi="Tahoma" w:cs="Tahoma"/>
        </w:rPr>
        <w:t xml:space="preserve"> :</w:t>
      </w:r>
      <w:r w:rsidR="00853AFF" w:rsidRPr="00B76D26">
        <w:rPr>
          <w:rFonts w:ascii="Tahoma" w:hAnsi="Tahoma" w:cs="Tahoma"/>
        </w:rPr>
        <w:br/>
      </w:r>
    </w:p>
    <w:p w:rsidR="00F25023" w:rsidRDefault="00F25023">
      <w:pPr>
        <w:rPr>
          <w:rFonts w:ascii="Tahoma" w:hAnsi="Tahoma" w:cs="Tahoma"/>
        </w:rPr>
      </w:pPr>
      <w:r w:rsidRPr="00F25023">
        <w:rPr>
          <w:rFonts w:ascii="Tahoma" w:hAnsi="Tahoma" w:cs="Tahoma"/>
          <w:noProof/>
          <w:lang w:val="fr-FR" w:eastAsia="fr-FR"/>
        </w:rPr>
        <w:drawing>
          <wp:anchor distT="0" distB="0" distL="114300" distR="114300" simplePos="0" relativeHeight="251666432" behindDoc="1" locked="0" layoutInCell="1" allowOverlap="1" wp14:anchorId="38CAC24A" wp14:editId="558C67CC">
            <wp:simplePos x="0" y="0"/>
            <wp:positionH relativeFrom="column">
              <wp:posOffset>-69850</wp:posOffset>
            </wp:positionH>
            <wp:positionV relativeFrom="paragraph">
              <wp:posOffset>2535555</wp:posOffset>
            </wp:positionV>
            <wp:extent cx="3496569" cy="2349500"/>
            <wp:effectExtent l="0" t="0" r="8890" b="0"/>
            <wp:wrapTight wrapText="bothSides">
              <wp:wrapPolygon edited="0">
                <wp:start x="0" y="0"/>
                <wp:lineTo x="0" y="21366"/>
                <wp:lineTo x="21537" y="21366"/>
                <wp:lineTo x="21537" y="0"/>
                <wp:lineTo x="0" y="0"/>
              </wp:wrapPolygon>
            </wp:wrapTight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6569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5023">
        <w:rPr>
          <w:rFonts w:ascii="Tahoma" w:hAnsi="Tahoma" w:cs="Tahoma"/>
          <w:noProof/>
          <w:lang w:val="fr-FR" w:eastAsia="fr-FR"/>
        </w:rPr>
        <w:drawing>
          <wp:anchor distT="0" distB="0" distL="114300" distR="114300" simplePos="0" relativeHeight="251665408" behindDoc="1" locked="0" layoutInCell="1" allowOverlap="1" wp14:anchorId="46D9D888" wp14:editId="2E54AF20">
            <wp:simplePos x="0" y="0"/>
            <wp:positionH relativeFrom="column">
              <wp:posOffset>3496310</wp:posOffset>
            </wp:positionH>
            <wp:positionV relativeFrom="paragraph">
              <wp:posOffset>5715</wp:posOffset>
            </wp:positionV>
            <wp:extent cx="3590925" cy="2413000"/>
            <wp:effectExtent l="0" t="0" r="9525" b="6350"/>
            <wp:wrapTight wrapText="bothSides">
              <wp:wrapPolygon edited="0">
                <wp:start x="0" y="0"/>
                <wp:lineTo x="0" y="21486"/>
                <wp:lineTo x="21543" y="21486"/>
                <wp:lineTo x="21543" y="0"/>
                <wp:lineTo x="0" y="0"/>
              </wp:wrapPolygon>
            </wp:wrapTight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6B57" w:rsidRDefault="004E6B57">
      <w:pPr>
        <w:rPr>
          <w:rFonts w:ascii="Tahoma" w:hAnsi="Tahoma" w:cs="Tahoma"/>
        </w:rPr>
      </w:pPr>
    </w:p>
    <w:p w:rsidR="0045085C" w:rsidRPr="00B76D26" w:rsidRDefault="00F519C1">
      <w:pPr>
        <w:rPr>
          <w:rFonts w:ascii="Tahoma" w:hAnsi="Tahoma" w:cs="Tahoma"/>
        </w:rPr>
      </w:pPr>
      <w:r>
        <w:rPr>
          <w:rFonts w:ascii="Tahoma" w:hAnsi="Tahoma" w:cs="Tahoma"/>
        </w:rPr>
        <w:br/>
      </w:r>
      <m:oMathPara>
        <m:oMathParaPr>
          <m:jc m:val="left"/>
        </m:oMathParaPr>
        <m:oMath>
          <m:r>
            <w:rPr>
              <w:rFonts w:ascii="Cambria Math" w:hAnsi="Cambria Math" w:cs="Tahoma"/>
            </w:rPr>
            <m:t>f(x) = -x² + 4x - 1</m:t>
          </m:r>
          <m:r>
            <m:rPr>
              <m:sty m:val="p"/>
            </m:rPr>
            <w:rPr>
              <w:rFonts w:ascii="Tahoma" w:hAnsi="Tahoma" w:cs="Tahoma"/>
            </w:rPr>
            <w:br/>
          </m:r>
        </m:oMath>
        <m:oMath>
          <m:r>
            <w:rPr>
              <w:rFonts w:ascii="Cambria Math" w:hAnsi="Cambria Math" w:cs="Tahoma"/>
            </w:rPr>
            <m:t>g(x) = x² - 4x + 3</m:t>
          </m:r>
          <m:r>
            <m:rPr>
              <m:sty m:val="p"/>
            </m:rPr>
            <w:rPr>
              <w:rFonts w:ascii="Tahoma" w:hAnsi="Tahoma" w:cs="Tahoma"/>
            </w:rPr>
            <w:br/>
          </m:r>
        </m:oMath>
        <m:oMath>
          <m:r>
            <w:rPr>
              <w:rFonts w:ascii="Cambria Math" w:hAnsi="Cambria Math" w:cs="Tahoma"/>
            </w:rPr>
            <m:t>h(x) = 2x - 3</m:t>
          </m:r>
          <m:r>
            <m:rPr>
              <m:sty m:val="p"/>
            </m:rPr>
            <w:rPr>
              <w:rFonts w:ascii="Tahoma" w:hAnsi="Tahoma" w:cs="Tahoma"/>
            </w:rPr>
            <w:br/>
          </m:r>
        </m:oMath>
        <m:oMath>
          <m:r>
            <m:rPr>
              <m:sty m:val="p"/>
            </m:rPr>
            <w:rPr>
              <w:rFonts w:ascii="Tahoma" w:hAnsi="Tahoma" w:cs="Tahoma"/>
            </w:rPr>
            <w:br/>
          </m:r>
        </m:oMath>
      </m:oMathPara>
    </w:p>
    <w:p w:rsidR="0045085C" w:rsidRDefault="0045085C">
      <w:pPr>
        <w:rPr>
          <w:rFonts w:ascii="Tahoma" w:hAnsi="Tahoma" w:cs="Tahoma"/>
        </w:rPr>
      </w:pPr>
    </w:p>
    <w:p w:rsidR="004E6B57" w:rsidRDefault="004E6B57">
      <w:pPr>
        <w:rPr>
          <w:rFonts w:ascii="Tahoma" w:hAnsi="Tahoma" w:cs="Tahoma"/>
        </w:rPr>
      </w:pPr>
    </w:p>
    <w:p w:rsidR="004E6B57" w:rsidRPr="00B76D26" w:rsidRDefault="004E6B57">
      <w:pPr>
        <w:rPr>
          <w:rFonts w:ascii="Tahoma" w:hAnsi="Tahoma" w:cs="Tahoma"/>
        </w:rPr>
      </w:pPr>
    </w:p>
    <w:p w:rsidR="0045085C" w:rsidRDefault="00F25023" w:rsidP="00F25023">
      <w:pPr>
        <w:pStyle w:val="Titre2"/>
        <w:rPr>
          <w:rFonts w:ascii="Tahoma" w:hAnsi="Tahoma" w:cs="Tahoma"/>
        </w:rPr>
      </w:pPr>
      <w:proofErr w:type="spellStart"/>
      <w:r w:rsidRPr="00B76D26">
        <w:rPr>
          <w:rFonts w:ascii="Tahoma" w:hAnsi="Tahoma" w:cs="Tahoma"/>
        </w:rPr>
        <w:t>Exercice</w:t>
      </w:r>
      <w:proofErr w:type="spellEnd"/>
      <w:r w:rsidRPr="00B76D2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2</w:t>
      </w:r>
    </w:p>
    <w:p w:rsidR="00F25023" w:rsidRPr="00F25023" w:rsidRDefault="00F25023" w:rsidP="00F25023"/>
    <w:p w:rsidR="00F25023" w:rsidRDefault="00F25023">
      <w:p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Maintenant</w:t>
      </w:r>
      <w:proofErr w:type="spellEnd"/>
      <w:r>
        <w:rPr>
          <w:rFonts w:ascii="Tahoma" w:hAnsi="Tahoma" w:cs="Tahoma"/>
        </w:rPr>
        <w:t xml:space="preserve"> que </w:t>
      </w:r>
      <w:proofErr w:type="spellStart"/>
      <w:r>
        <w:rPr>
          <w:rFonts w:ascii="Tahoma" w:hAnsi="Tahoma" w:cs="Tahoma"/>
        </w:rPr>
        <w:t>vous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possédez</w:t>
      </w:r>
      <w:proofErr w:type="spellEnd"/>
      <w:r>
        <w:rPr>
          <w:rFonts w:ascii="Tahoma" w:hAnsi="Tahoma" w:cs="Tahoma"/>
        </w:rPr>
        <w:t xml:space="preserve"> 5 indices, </w:t>
      </w:r>
      <w:proofErr w:type="spellStart"/>
      <w:r>
        <w:rPr>
          <w:rFonts w:ascii="Tahoma" w:hAnsi="Tahoma" w:cs="Tahoma"/>
        </w:rPr>
        <w:t>parmi</w:t>
      </w:r>
      <w:proofErr w:type="spellEnd"/>
      <w:r>
        <w:rPr>
          <w:rFonts w:ascii="Tahoma" w:hAnsi="Tahoma" w:cs="Tahoma"/>
        </w:rPr>
        <w:t xml:space="preserve"> les 3 </w:t>
      </w:r>
      <w:proofErr w:type="spellStart"/>
      <w:r>
        <w:rPr>
          <w:rFonts w:ascii="Tahoma" w:hAnsi="Tahoma" w:cs="Tahoma"/>
        </w:rPr>
        <w:t>fonctions</w:t>
      </w:r>
      <w:proofErr w:type="spellEnd"/>
      <w:r>
        <w:rPr>
          <w:rFonts w:ascii="Tahoma" w:hAnsi="Tahoma" w:cs="Tahoma"/>
        </w:rPr>
        <w:t xml:space="preserve"> et les 3 </w:t>
      </w:r>
      <w:proofErr w:type="spellStart"/>
      <w:r>
        <w:rPr>
          <w:rFonts w:ascii="Tahoma" w:hAnsi="Tahoma" w:cs="Tahoma"/>
        </w:rPr>
        <w:t>représentations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graphiques</w:t>
      </w:r>
      <w:proofErr w:type="spellEnd"/>
      <w:r>
        <w:rPr>
          <w:rFonts w:ascii="Tahoma" w:hAnsi="Tahoma" w:cs="Tahoma"/>
        </w:rPr>
        <w:t xml:space="preserve"> ci-</w:t>
      </w:r>
      <w:proofErr w:type="spellStart"/>
      <w:r>
        <w:rPr>
          <w:rFonts w:ascii="Tahoma" w:hAnsi="Tahoma" w:cs="Tahoma"/>
        </w:rPr>
        <w:t>dessous</w:t>
      </w:r>
      <w:proofErr w:type="spellEnd"/>
      <w:r>
        <w:rPr>
          <w:rFonts w:ascii="Tahoma" w:hAnsi="Tahoma" w:cs="Tahoma"/>
        </w:rPr>
        <w:t>.</w:t>
      </w:r>
    </w:p>
    <w:p w:rsidR="00F25023" w:rsidRDefault="00F25023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Donner la </w:t>
      </w:r>
      <w:proofErr w:type="spellStart"/>
      <w:r>
        <w:rPr>
          <w:rFonts w:ascii="Tahoma" w:hAnsi="Tahoma" w:cs="Tahoma"/>
        </w:rPr>
        <w:t>fonction</w:t>
      </w:r>
      <w:proofErr w:type="spellEnd"/>
      <w:r>
        <w:rPr>
          <w:rFonts w:ascii="Tahoma" w:hAnsi="Tahoma" w:cs="Tahoma"/>
        </w:rPr>
        <w:t xml:space="preserve"> qui </w:t>
      </w:r>
      <w:proofErr w:type="spellStart"/>
      <w:r>
        <w:rPr>
          <w:rFonts w:ascii="Tahoma" w:hAnsi="Tahoma" w:cs="Tahoma"/>
        </w:rPr>
        <w:t>répond</w:t>
      </w:r>
      <w:proofErr w:type="spellEnd"/>
      <w:r>
        <w:rPr>
          <w:rFonts w:ascii="Tahoma" w:hAnsi="Tahoma" w:cs="Tahoma"/>
        </w:rPr>
        <w:t xml:space="preserve"> à </w:t>
      </w:r>
      <w:proofErr w:type="spellStart"/>
      <w:r>
        <w:rPr>
          <w:rFonts w:ascii="Tahoma" w:hAnsi="Tahoma" w:cs="Tahoma"/>
        </w:rPr>
        <w:t>tous</w:t>
      </w:r>
      <w:proofErr w:type="spellEnd"/>
      <w:r>
        <w:rPr>
          <w:rFonts w:ascii="Tahoma" w:hAnsi="Tahoma" w:cs="Tahoma"/>
        </w:rPr>
        <w:t xml:space="preserve"> les indices à la </w:t>
      </w:r>
      <w:proofErr w:type="spellStart"/>
      <w:r>
        <w:rPr>
          <w:rFonts w:ascii="Tahoma" w:hAnsi="Tahoma" w:cs="Tahoma"/>
        </w:rPr>
        <w:t>fois</w:t>
      </w:r>
      <w:proofErr w:type="spellEnd"/>
      <w:r>
        <w:rPr>
          <w:rFonts w:ascii="Tahoma" w:hAnsi="Tahoma" w:cs="Tahoma"/>
        </w:rPr>
        <w:t>.</w:t>
      </w:r>
    </w:p>
    <w:p w:rsidR="00F25023" w:rsidRDefault="00F25023">
      <w:pPr>
        <w:rPr>
          <w:rFonts w:ascii="Tahoma" w:hAnsi="Tahoma" w:cs="Tahoma"/>
        </w:rPr>
      </w:pPr>
      <w:bookmarkStart w:id="0" w:name="_GoBack"/>
      <w:bookmarkEnd w:id="0"/>
    </w:p>
    <w:p w:rsidR="00F25023" w:rsidRDefault="00F25023">
      <w:pPr>
        <w:rPr>
          <w:rFonts w:ascii="Tahoma" w:hAnsi="Tahoma" w:cs="Tahoma"/>
        </w:rPr>
      </w:pPr>
    </w:p>
    <w:p w:rsidR="00F25023" w:rsidRPr="00B76D26" w:rsidRDefault="00F25023">
      <w:pPr>
        <w:rPr>
          <w:rFonts w:ascii="Tahoma" w:hAnsi="Tahoma" w:cs="Tahoma"/>
        </w:rPr>
      </w:pPr>
    </w:p>
    <w:p w:rsidR="00A4530E" w:rsidRDefault="00A4530E" w:rsidP="0045085C">
      <w:pPr>
        <w:rPr>
          <w:rFonts w:ascii="Tahoma" w:hAnsi="Tahoma" w:cs="Tahoma"/>
          <w:b/>
        </w:rPr>
      </w:pPr>
    </w:p>
    <w:sectPr w:rsidR="00A4530E" w:rsidSect="004508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9B1452"/>
    <w:multiLevelType w:val="multilevel"/>
    <w:tmpl w:val="719C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8D7CB0"/>
    <w:multiLevelType w:val="multilevel"/>
    <w:tmpl w:val="9B20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943C58"/>
    <w:multiLevelType w:val="hybridMultilevel"/>
    <w:tmpl w:val="E5744C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D6DA7"/>
    <w:multiLevelType w:val="hybridMultilevel"/>
    <w:tmpl w:val="A30698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25C74"/>
    <w:rsid w:val="00034616"/>
    <w:rsid w:val="000572A5"/>
    <w:rsid w:val="0006063C"/>
    <w:rsid w:val="0015074B"/>
    <w:rsid w:val="001C3A2C"/>
    <w:rsid w:val="0029639D"/>
    <w:rsid w:val="00326F90"/>
    <w:rsid w:val="00382347"/>
    <w:rsid w:val="0045085C"/>
    <w:rsid w:val="00484BAB"/>
    <w:rsid w:val="004B7701"/>
    <w:rsid w:val="004E6B57"/>
    <w:rsid w:val="004F48F3"/>
    <w:rsid w:val="006E7806"/>
    <w:rsid w:val="007D2CE3"/>
    <w:rsid w:val="00853AFF"/>
    <w:rsid w:val="008629C0"/>
    <w:rsid w:val="00A4530E"/>
    <w:rsid w:val="00AA1D8D"/>
    <w:rsid w:val="00AE79B2"/>
    <w:rsid w:val="00B47730"/>
    <w:rsid w:val="00B76D26"/>
    <w:rsid w:val="00BE7738"/>
    <w:rsid w:val="00C63727"/>
    <w:rsid w:val="00CB0664"/>
    <w:rsid w:val="00CD79BA"/>
    <w:rsid w:val="00F25023"/>
    <w:rsid w:val="00F519C1"/>
    <w:rsid w:val="00FA29DA"/>
    <w:rsid w:val="00FC693F"/>
    <w:rsid w:val="00FE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405724"/>
  <w14:defaultImageDpi w14:val="300"/>
  <w15:docId w15:val="{369D2292-951D-4259-A8B0-F08F842C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B57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84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4BAB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A453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3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0221">
              <w:marLeft w:val="960"/>
              <w:marRight w:val="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4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937527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10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59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17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23938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520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0895">
              <w:marLeft w:val="960"/>
              <w:marRight w:val="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99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8382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69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375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32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064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30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2045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244315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299987">
                                                      <w:marLeft w:val="-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2995189">
                                                      <w:marLeft w:val="-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6896994">
                                                      <w:marLeft w:val="-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6667998">
                                                      <w:marLeft w:val="-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924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8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58856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21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73111">
              <w:marLeft w:val="960"/>
              <w:marRight w:val="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8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411274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415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8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593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170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88898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563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089989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907106">
                                                      <w:marLeft w:val="-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5201069">
                                                      <w:marLeft w:val="-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5990818">
                                                      <w:marLeft w:val="-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7141455">
                                                      <w:marLeft w:val="-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881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6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17400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8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95A38B-15D2-4D04-A299-AC0B7E107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515</Words>
  <Characters>2835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jeanbaptiste.mus</cp:lastModifiedBy>
  <cp:revision>3</cp:revision>
  <cp:lastPrinted>2025-05-07T08:47:00Z</cp:lastPrinted>
  <dcterms:created xsi:type="dcterms:W3CDTF">2025-05-15T21:22:00Z</dcterms:created>
  <dcterms:modified xsi:type="dcterms:W3CDTF">2025-05-15T21:23:00Z</dcterms:modified>
  <cp:category/>
</cp:coreProperties>
</file>